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A957" w14:textId="5D618E56" w:rsidR="00054D12" w:rsidRDefault="00DF6D37" w:rsidP="00054D12">
      <w:pPr>
        <w:pStyle w:val="Rubrik"/>
      </w:pPr>
      <w:r>
        <w:t xml:space="preserve">Skriftliga svar, frågor som </w:t>
      </w:r>
      <w:r w:rsidR="00ED15E0">
        <w:t>inte</w:t>
      </w:r>
      <w:r>
        <w:t xml:space="preserve"> besvarades på mötet</w:t>
      </w:r>
      <w:r w:rsidR="00ED15E0">
        <w:t xml:space="preserve"> med Funktionshinderdelegationen</w:t>
      </w:r>
    </w:p>
    <w:p w14:paraId="1C6F20E5" w14:textId="1B91BC7D" w:rsidR="00E504CB" w:rsidRDefault="00054D12" w:rsidP="00E504CB">
      <w:pPr>
        <w:pStyle w:val="Rubrik4utannumrering"/>
      </w:pPr>
      <w:r>
        <w:t xml:space="preserve">Statlig </w:t>
      </w:r>
      <w:proofErr w:type="spellStart"/>
      <w:r>
        <w:t>arbetsgivarpolitik</w:t>
      </w:r>
      <w:proofErr w:type="spellEnd"/>
      <w:r>
        <w:t xml:space="preserve">: </w:t>
      </w:r>
      <w:r w:rsidR="00E504CB">
        <w:t xml:space="preserve">Vad kan regeringen göra för att skapa jämlika mål för personer med funktionsnedsättning när det gäller anställning och befordran? </w:t>
      </w:r>
    </w:p>
    <w:p w14:paraId="6E4DAEC8" w14:textId="77777777" w:rsidR="00E504CB" w:rsidRPr="004E0B9E" w:rsidRDefault="00E504CB" w:rsidP="00E504CB">
      <w:pPr>
        <w:pStyle w:val="Brdtext"/>
      </w:pPr>
      <w:r w:rsidRPr="00372485">
        <w:rPr>
          <w:b/>
          <w:bCs/>
        </w:rPr>
        <w:t>Svar</w:t>
      </w:r>
      <w:r>
        <w:t xml:space="preserve">: </w:t>
      </w:r>
      <w:r w:rsidRPr="004E0B9E">
        <w:t xml:space="preserve">De statliga arbetsgivarna/myndigheterna har – liksom alla andra arbetsgivare i Sverige – en självklar skyldighet att tillämpa gällande regelverk, såsom </w:t>
      </w:r>
      <w:r>
        <w:t>d</w:t>
      </w:r>
      <w:r w:rsidRPr="004E0B9E">
        <w:t xml:space="preserve">iskrimineringslagen (2008:567), </w:t>
      </w:r>
      <w:r>
        <w:t>l</w:t>
      </w:r>
      <w:r w:rsidRPr="004E0B9E">
        <w:t xml:space="preserve">ag (1982:80) om anställningsskydd samt </w:t>
      </w:r>
      <w:r>
        <w:t>l</w:t>
      </w:r>
      <w:r w:rsidRPr="004E0B9E">
        <w:t xml:space="preserve">ag (1994:260) om offentlig anställning. </w:t>
      </w:r>
    </w:p>
    <w:p w14:paraId="35371456" w14:textId="77777777" w:rsidR="00E504CB" w:rsidRPr="004E0B9E" w:rsidRDefault="00E504CB" w:rsidP="00E504CB">
      <w:pPr>
        <w:pStyle w:val="Brdtext"/>
      </w:pPr>
      <w:r w:rsidRPr="004E0B9E">
        <w:t xml:space="preserve">En avgörande skillnad mellan de statliga arbetsgivarna/myndigheterna och övriga arbetsgivare är dock det grundlagsreglerade kravet på att vid beslut om statliga anställningar endast fästa avseende vid sakliga grunder, såsom förtjänst och skicklighet (Regeringsformen 1974:152). </w:t>
      </w:r>
    </w:p>
    <w:p w14:paraId="1D13ED74" w14:textId="77777777" w:rsidR="00E504CB" w:rsidRPr="004E0B9E" w:rsidRDefault="00E504CB" w:rsidP="00E504CB">
      <w:pPr>
        <w:pStyle w:val="Brdtext"/>
      </w:pPr>
      <w:r w:rsidRPr="004E0B9E">
        <w:t xml:space="preserve">Vid anställning ska myndigheten utöver skickligheten och förtjänsten också beakta sådana sakliga grunder som stämmer överens med allmänna arbetsmarknads-, jämställdhets-, social- och sysselsättningspolitiska mål (Anställningsförordning 1994:373). </w:t>
      </w:r>
    </w:p>
    <w:p w14:paraId="20893630" w14:textId="77777777" w:rsidR="00E504CB" w:rsidRPr="004E0B9E" w:rsidRDefault="00E504CB" w:rsidP="00E504CB">
      <w:pPr>
        <w:pStyle w:val="Brdtext"/>
      </w:pPr>
      <w:r w:rsidRPr="004E0B9E">
        <w:t>Till skillnad från övriga arbetsmarknadssektorer kan beslut om anställningar i staten överklagas, varvid frågan om den som hade bäst förtjänst och skicklighet i en viss rekrytering också erbjöds anställningen ifråga. (Statens överklagandenämnd och Överklagandenämnden för högskolan)</w:t>
      </w:r>
    </w:p>
    <w:p w14:paraId="4AF08802" w14:textId="41B6FC78" w:rsidR="00E504CB" w:rsidRDefault="00054D12" w:rsidP="00E504CB">
      <w:pPr>
        <w:pStyle w:val="Rubrik4utannumrering"/>
      </w:pPr>
      <w:r>
        <w:t xml:space="preserve">Statlig </w:t>
      </w:r>
      <w:proofErr w:type="spellStart"/>
      <w:r>
        <w:t>arbetsgivarpolitik</w:t>
      </w:r>
      <w:proofErr w:type="spellEnd"/>
      <w:r>
        <w:t xml:space="preserve">: </w:t>
      </w:r>
      <w:r w:rsidR="00E504CB">
        <w:t>Vad kan regeringen göra för att öka medvetenhet om rättigheter för personer med funktionsnedsättning i offentlig sektor?</w:t>
      </w:r>
    </w:p>
    <w:p w14:paraId="6CF1DC64" w14:textId="4E271603" w:rsidR="007E5D90" w:rsidRDefault="00E504CB" w:rsidP="00E504CB">
      <w:pPr>
        <w:pStyle w:val="Brdtext"/>
      </w:pPr>
      <w:r w:rsidRPr="00372485">
        <w:rPr>
          <w:b/>
          <w:bCs/>
        </w:rPr>
        <w:t>Svar</w:t>
      </w:r>
      <w:r>
        <w:t xml:space="preserve">: </w:t>
      </w:r>
      <w:r w:rsidRPr="000D0624">
        <w:t xml:space="preserve">Myndigheten för delaktighet arbetar för att främja ett samhälle som ska vara användbart och tillgängligt för alla. Myndigheten tar </w:t>
      </w:r>
      <w:proofErr w:type="gramStart"/>
      <w:r w:rsidRPr="000D0624">
        <w:t>bl.a.</w:t>
      </w:r>
      <w:proofErr w:type="gramEnd"/>
      <w:r w:rsidRPr="000D0624">
        <w:t xml:space="preserve"> fram stöd och </w:t>
      </w:r>
      <w:r w:rsidRPr="000D0624">
        <w:lastRenderedPageBreak/>
        <w:t>verktyg för arbetet med tillgänglighet och delaktighet.</w:t>
      </w:r>
      <w:r>
        <w:t xml:space="preserve"> Detta arbete riktar sig såväl till statliga myndigheter som andra aktörer utanför staten.</w:t>
      </w:r>
    </w:p>
    <w:p w14:paraId="195BC6BE" w14:textId="1BD1DA47" w:rsidR="00DF6D37" w:rsidRPr="00054D12" w:rsidRDefault="006B5AC0" w:rsidP="00054D12">
      <w:pPr>
        <w:pStyle w:val="Rubrik2"/>
        <w:numPr>
          <w:ilvl w:val="0"/>
          <w:numId w:val="0"/>
        </w:numPr>
        <w:rPr>
          <w:iCs/>
          <w:sz w:val="20"/>
          <w:szCs w:val="25"/>
        </w:rPr>
      </w:pPr>
      <w:r>
        <w:rPr>
          <w:iCs/>
          <w:sz w:val="20"/>
          <w:szCs w:val="25"/>
        </w:rPr>
        <w:t xml:space="preserve">Konsumentpolitik: </w:t>
      </w:r>
      <w:r w:rsidR="00054D12" w:rsidRPr="00054D12">
        <w:rPr>
          <w:iCs/>
          <w:sz w:val="20"/>
          <w:szCs w:val="25"/>
        </w:rPr>
        <w:t>Hur säkerställer regeringen resurser för att stärka konsumenträttigheter för personer med funktionsnedsättning?</w:t>
      </w:r>
      <w:bookmarkStart w:id="0" w:name="_Hlk51768918"/>
      <w:r w:rsidR="00DF6D37">
        <w:t xml:space="preserve"> </w:t>
      </w:r>
    </w:p>
    <w:p w14:paraId="15329067" w14:textId="3E24A635" w:rsidR="00FF5B4B" w:rsidRDefault="00054D12" w:rsidP="00590CE6">
      <w:pPr>
        <w:rPr>
          <w:rFonts w:eastAsia="Times New Roman"/>
        </w:rPr>
      </w:pPr>
      <w:r w:rsidRPr="00054D12">
        <w:rPr>
          <w:rFonts w:eastAsia="Times New Roman"/>
          <w:b/>
          <w:bCs/>
        </w:rPr>
        <w:t>Svar</w:t>
      </w:r>
      <w:r>
        <w:rPr>
          <w:rFonts w:eastAsia="Times New Roman"/>
        </w:rPr>
        <w:t xml:space="preserve">: </w:t>
      </w:r>
      <w:r w:rsidR="00590CE6" w:rsidRPr="00590CE6">
        <w:rPr>
          <w:rFonts w:eastAsia="Times New Roman"/>
        </w:rPr>
        <w:t xml:space="preserve">Sårbara konsumenter är en mycket viktig fråga inom ramen för konsumentpolitiken. </w:t>
      </w:r>
      <w:r w:rsidR="0038791F">
        <w:rPr>
          <w:rFonts w:eastAsia="Times New Roman"/>
        </w:rPr>
        <w:t>Regeringen</w:t>
      </w:r>
      <w:r w:rsidR="00590CE6" w:rsidRPr="00590CE6">
        <w:rPr>
          <w:rFonts w:eastAsia="Times New Roman"/>
        </w:rPr>
        <w:t xml:space="preserve"> kommer fortsätta att uppmärksamma denna fråga på olika sätt, </w:t>
      </w:r>
      <w:r w:rsidR="0038791F">
        <w:rPr>
          <w:rFonts w:eastAsia="Times New Roman"/>
        </w:rPr>
        <w:t xml:space="preserve">både </w:t>
      </w:r>
      <w:r w:rsidR="00590CE6" w:rsidRPr="00590CE6">
        <w:rPr>
          <w:rFonts w:eastAsia="Times New Roman"/>
        </w:rPr>
        <w:t xml:space="preserve">nationellt och på EU-nivå, där en stor del av lagstiftningen på konsumentområdet tas fram. </w:t>
      </w:r>
      <w:r w:rsidR="00A3091F">
        <w:rPr>
          <w:rFonts w:eastAsia="Times New Roman"/>
        </w:rPr>
        <w:t>I de konsultationer som föregått för</w:t>
      </w:r>
      <w:r w:rsidR="0038791F">
        <w:rPr>
          <w:rFonts w:eastAsia="Times New Roman"/>
        </w:rPr>
        <w:t>sl</w:t>
      </w:r>
      <w:r w:rsidR="00A3091F">
        <w:rPr>
          <w:rFonts w:eastAsia="Times New Roman"/>
        </w:rPr>
        <w:t>aget til</w:t>
      </w:r>
      <w:r w:rsidR="0038791F">
        <w:rPr>
          <w:rFonts w:eastAsia="Times New Roman"/>
        </w:rPr>
        <w:t>l</w:t>
      </w:r>
      <w:r w:rsidR="00A3091F">
        <w:rPr>
          <w:rFonts w:eastAsia="Times New Roman"/>
        </w:rPr>
        <w:t xml:space="preserve"> ny konsu</w:t>
      </w:r>
      <w:r w:rsidR="0038791F">
        <w:rPr>
          <w:rFonts w:eastAsia="Times New Roman"/>
        </w:rPr>
        <w:t>me</w:t>
      </w:r>
      <w:r w:rsidR="00A3091F">
        <w:rPr>
          <w:rFonts w:eastAsia="Times New Roman"/>
        </w:rPr>
        <w:t>ntagenda på EU-nivå har fråg</w:t>
      </w:r>
      <w:r w:rsidR="0038791F">
        <w:rPr>
          <w:rFonts w:eastAsia="Times New Roman"/>
        </w:rPr>
        <w:t>or</w:t>
      </w:r>
      <w:r w:rsidR="00A3091F">
        <w:rPr>
          <w:rFonts w:eastAsia="Times New Roman"/>
        </w:rPr>
        <w:t xml:space="preserve"> om sårbara konsu</w:t>
      </w:r>
      <w:r w:rsidR="0038791F">
        <w:rPr>
          <w:rFonts w:eastAsia="Times New Roman"/>
        </w:rPr>
        <w:t>men</w:t>
      </w:r>
      <w:r w:rsidR="00A3091F">
        <w:rPr>
          <w:rFonts w:eastAsia="Times New Roman"/>
        </w:rPr>
        <w:t>ter</w:t>
      </w:r>
      <w:r w:rsidR="0038791F">
        <w:rPr>
          <w:rFonts w:eastAsia="Times New Roman"/>
        </w:rPr>
        <w:t xml:space="preserve"> ställts. Kommissionen har meddelat att konsumentagendan ska presenteras under det sista kvartalet 2020. </w:t>
      </w:r>
    </w:p>
    <w:p w14:paraId="1E7D7456" w14:textId="7FF54328" w:rsidR="00590CE6" w:rsidRPr="00FF5B4B" w:rsidRDefault="00FF5B4B" w:rsidP="00590CE6">
      <w:bookmarkStart w:id="1" w:name="_GoBack"/>
      <w:r w:rsidRPr="00FF5B4B">
        <w:t xml:space="preserve">Digitaliseringen har haft och kommer fortsatt att ha stor påverkan på konsumentområdet. Det finns risker med att den kan leda till att utanförskapet förvärras för många utsatta grupper. Samtidigt kan digitala lösningar och verktyg bidra </w:t>
      </w:r>
      <w:r w:rsidR="00372485">
        <w:t>med</w:t>
      </w:r>
      <w:r w:rsidRPr="00FF5B4B">
        <w:t xml:space="preserve"> att hjälpa många som har svårt att ta del av samhällslivet, särskilt de med fysiska begränsningar. Det är viktigt för regeringen att digitaliseringen nyttjas för att stärka funktionshindrades ställning samtidigt som eventuella hinder och nackdelar den medför minimeras.</w:t>
      </w:r>
    </w:p>
    <w:bookmarkEnd w:id="1"/>
    <w:p w14:paraId="66BAA76F" w14:textId="7C902C2A" w:rsidR="00EA4DC7" w:rsidRDefault="00FF5B4B" w:rsidP="00590CE6">
      <w:r>
        <w:t xml:space="preserve">För närvarande pågår </w:t>
      </w:r>
      <w:r w:rsidRPr="00FF5B4B">
        <w:t>förhandlingar om en revidering av EU-förordningen om tågpassagerares rättigheter.</w:t>
      </w:r>
      <w:r>
        <w:t xml:space="preserve"> I revideringen föreslås </w:t>
      </w:r>
      <w:proofErr w:type="gramStart"/>
      <w:r>
        <w:t>bl.a.</w:t>
      </w:r>
      <w:proofErr w:type="gramEnd"/>
      <w:r>
        <w:t xml:space="preserve"> förbättrade möjligheter för personer med funktionsnedsättning att köpa biljett ombord. Även </w:t>
      </w:r>
      <w:r w:rsidRPr="00FF5B4B">
        <w:t>konsultationer om andra passagerarförordningar</w:t>
      </w:r>
      <w:r>
        <w:t xml:space="preserve"> inför kommande revideringar av dessa pågår (flygpassagerare med funktionsnedsättning, båt- och busspassagerare)</w:t>
      </w:r>
      <w:r w:rsidR="00054D12">
        <w:t>.</w:t>
      </w:r>
      <w:r>
        <w:t xml:space="preserve"> </w:t>
      </w:r>
    </w:p>
    <w:p w14:paraId="12994428" w14:textId="4175C1BA" w:rsidR="00EA4DC7" w:rsidRPr="001246D3" w:rsidRDefault="00FF5B4B" w:rsidP="00EA4DC7">
      <w:r>
        <w:t xml:space="preserve">Vidare pågår utredningen om </w:t>
      </w:r>
      <w:r w:rsidRPr="00FF5B4B">
        <w:t>tillgänglighetsdirektivets genomförande</w:t>
      </w:r>
      <w:r w:rsidR="0061747C">
        <w:rPr>
          <w:i/>
          <w:iCs/>
        </w:rPr>
        <w:t xml:space="preserve">. </w:t>
      </w:r>
      <w:r>
        <w:t>Utredningen ska redovisas i maj 2021.</w:t>
      </w:r>
    </w:p>
    <w:p w14:paraId="2EE4C5D8" w14:textId="281F2F64" w:rsidR="0085522B" w:rsidRPr="00E30E16" w:rsidRDefault="00590CE6" w:rsidP="0085522B">
      <w:r w:rsidRPr="00590CE6">
        <w:rPr>
          <w:rFonts w:eastAsia="Times New Roman"/>
        </w:rPr>
        <w:t xml:space="preserve">Konsumentverket </w:t>
      </w:r>
      <w:r>
        <w:rPr>
          <w:rFonts w:eastAsia="Times New Roman"/>
        </w:rPr>
        <w:t xml:space="preserve">fick i februari 2020 i uppdrag </w:t>
      </w:r>
      <w:r w:rsidRPr="00590CE6">
        <w:rPr>
          <w:rFonts w:eastAsia="Times New Roman"/>
        </w:rPr>
        <w:t xml:space="preserve">att främja och utveckla ett behovsanpassat konsumentstöd. </w:t>
      </w:r>
      <w:r w:rsidR="0085522B">
        <w:t xml:space="preserve">Konsumentverket ska </w:t>
      </w:r>
      <w:r w:rsidR="0085522B" w:rsidRPr="00861FBA">
        <w:rPr>
          <w:rFonts w:eastAsia="Times New Roman"/>
        </w:rPr>
        <w:t xml:space="preserve">identifiera och stödja olika samhällsaktörer som har förutsättningar att hjälpa konsumenter i särskilt </w:t>
      </w:r>
      <w:r w:rsidR="0085522B" w:rsidRPr="00E30E16">
        <w:rPr>
          <w:rFonts w:eastAsia="Times New Roman"/>
        </w:rPr>
        <w:t>behov av stöd med att ta tillvara sina intressen i samband med köp och med att hantera privatekonomiska problem. I uppdraget ingår att</w:t>
      </w:r>
      <w:r w:rsidR="0085522B" w:rsidRPr="00E30E16">
        <w:rPr>
          <w:rFonts w:ascii="OrigGarmnd BT" w:eastAsia="Times New Roman" w:hAnsi="OrigGarmnd BT"/>
          <w:sz w:val="24"/>
          <w:szCs w:val="24"/>
        </w:rPr>
        <w:t xml:space="preserve"> </w:t>
      </w:r>
      <w:r w:rsidR="0085522B" w:rsidRPr="00E30E16">
        <w:rPr>
          <w:rFonts w:eastAsia="Times New Roman"/>
        </w:rPr>
        <w:t xml:space="preserve">ta fram </w:t>
      </w:r>
      <w:r w:rsidR="0085522B">
        <w:rPr>
          <w:rFonts w:eastAsia="Times New Roman"/>
        </w:rPr>
        <w:t xml:space="preserve">metodstöd och </w:t>
      </w:r>
      <w:r w:rsidR="0085522B" w:rsidRPr="00E30E16">
        <w:rPr>
          <w:rFonts w:eastAsia="Times New Roman"/>
        </w:rPr>
        <w:t>stöd</w:t>
      </w:r>
      <w:r w:rsidR="0085522B">
        <w:rPr>
          <w:rFonts w:eastAsia="Times New Roman"/>
        </w:rPr>
        <w:t>verktyg</w:t>
      </w:r>
      <w:r w:rsidR="0085522B" w:rsidRPr="00E30E16">
        <w:rPr>
          <w:rFonts w:eastAsia="Times New Roman"/>
        </w:rPr>
        <w:t xml:space="preserve"> </w:t>
      </w:r>
      <w:r w:rsidR="0085522B">
        <w:rPr>
          <w:rFonts w:eastAsia="Times New Roman"/>
        </w:rPr>
        <w:t>samt erbjuda utbildning, liksom att</w:t>
      </w:r>
      <w:r w:rsidR="0085522B" w:rsidRPr="00E30E16">
        <w:t xml:space="preserve"> aktivt arbeta för att </w:t>
      </w:r>
      <w:r w:rsidR="0085522B">
        <w:t>stödet</w:t>
      </w:r>
      <w:r w:rsidR="0085522B" w:rsidRPr="00E30E16">
        <w:t xml:space="preserve"> blir känt</w:t>
      </w:r>
      <w:r w:rsidR="0085522B">
        <w:t xml:space="preserve"> bland relevanta aktörer. I uppdraget ingår även att</w:t>
      </w:r>
      <w:r w:rsidR="0085522B" w:rsidRPr="00E30E16">
        <w:t xml:space="preserve"> främja samverkan mellan aktörer på lokal nivå, inklusive </w:t>
      </w:r>
      <w:r w:rsidR="0085522B">
        <w:t xml:space="preserve">den </w:t>
      </w:r>
      <w:r w:rsidR="0085522B" w:rsidRPr="00E30E16">
        <w:t>kommunal</w:t>
      </w:r>
      <w:r w:rsidR="0085522B">
        <w:t>a</w:t>
      </w:r>
      <w:r w:rsidR="0085522B" w:rsidRPr="00E30E16">
        <w:t xml:space="preserve"> </w:t>
      </w:r>
      <w:r w:rsidR="0085522B" w:rsidRPr="00E30E16">
        <w:lastRenderedPageBreak/>
        <w:t>konsumentverksamhet</w:t>
      </w:r>
      <w:r w:rsidR="0085522B">
        <w:t>en</w:t>
      </w:r>
      <w:r w:rsidR="0085522B" w:rsidRPr="00E30E16">
        <w:t>.</w:t>
      </w:r>
      <w:r w:rsidR="0085522B">
        <w:t xml:space="preserve"> Tänkbara aktörer kan </w:t>
      </w:r>
      <w:proofErr w:type="gramStart"/>
      <w:r w:rsidR="0085522B">
        <w:t>t.ex.</w:t>
      </w:r>
      <w:proofErr w:type="gramEnd"/>
      <w:r w:rsidR="0085522B">
        <w:t xml:space="preserve"> vara myndigheter, kommuner, yrkesföreningar samt andra organisationer som riktar sig till ä</w:t>
      </w:r>
      <w:r w:rsidR="0085522B" w:rsidRPr="00E30E16">
        <w:t xml:space="preserve">ldre, unga, språksvaga, personer med små ekonomiska marginaler </w:t>
      </w:r>
      <w:r w:rsidR="0085522B">
        <w:t>och</w:t>
      </w:r>
      <w:r w:rsidR="0085522B" w:rsidRPr="00E30E16">
        <w:t xml:space="preserve"> </w:t>
      </w:r>
      <w:r w:rsidR="0085522B">
        <w:t xml:space="preserve">konsumenter med </w:t>
      </w:r>
      <w:r w:rsidR="0085522B" w:rsidRPr="00E30E16">
        <w:t>funktionsnedsättning</w:t>
      </w:r>
      <w:r w:rsidR="0085522B">
        <w:t>. U</w:t>
      </w:r>
      <w:r w:rsidR="0085522B" w:rsidRPr="00E30E16">
        <w:t xml:space="preserve">ppdraget </w:t>
      </w:r>
      <w:r w:rsidR="0085522B">
        <w:t xml:space="preserve">ska redovisas </w:t>
      </w:r>
      <w:r w:rsidR="0085522B" w:rsidRPr="00E30E16">
        <w:t>senast den 1 mars 2023</w:t>
      </w:r>
      <w:r w:rsidR="0085522B">
        <w:t xml:space="preserve"> och lägesrapporter</w:t>
      </w:r>
      <w:r w:rsidR="0085522B" w:rsidRPr="003B4581">
        <w:t xml:space="preserve"> ska lämnas den 1 mars 2021 och den 1 mars 2022.</w:t>
      </w:r>
    </w:p>
    <w:p w14:paraId="30D29F8B" w14:textId="15EA9025" w:rsidR="00590CE6" w:rsidRPr="00590CE6" w:rsidRDefault="00590CE6" w:rsidP="00590CE6">
      <w:pPr>
        <w:rPr>
          <w:rFonts w:eastAsia="Times New Roman"/>
        </w:rPr>
      </w:pPr>
      <w:r>
        <w:t>Konsumentverket har ett instruktionsenligt uppdrag att integrera funktionshinderperspektivet</w:t>
      </w:r>
      <w:r w:rsidR="0038791F">
        <w:t xml:space="preserve"> och </w:t>
      </w:r>
      <w:r>
        <w:t xml:space="preserve">har sedan 2004 ett funktionshinderråd. </w:t>
      </w:r>
      <w:r w:rsidR="00372485">
        <w:t xml:space="preserve">Åren </w:t>
      </w:r>
      <w:r>
        <w:t xml:space="preserve">2012–2016 var Konsumentverket strategisk myndighet för genomförande av funktionshinderpolitiken. Arbetet fokuserade på tre områden: tillgänglig handel, utbildningsmaterial i hem- och konsumentkunskap för grundsärskolan samt rättigheter för tågresenärer med funktionsnedsättningar. </w:t>
      </w:r>
    </w:p>
    <w:p w14:paraId="750860AB" w14:textId="2C6E6655" w:rsidR="00054D12" w:rsidRPr="00DF6D37" w:rsidRDefault="00590CE6" w:rsidP="00DF6D37">
      <w:pPr>
        <w:rPr>
          <w:rFonts w:eastAsia="Times New Roman"/>
        </w:rPr>
      </w:pPr>
      <w:r w:rsidRPr="00590CE6">
        <w:rPr>
          <w:rFonts w:eastAsia="Times New Roman"/>
        </w:rPr>
        <w:t>Organisationen Sveriges Konsumenter arbetar aktivt med frågor som för funktionshinder och deltar också i standardiseringsarbete</w:t>
      </w:r>
      <w:bookmarkEnd w:id="0"/>
      <w:r w:rsidR="00DF6D37">
        <w:rPr>
          <w:rFonts w:eastAsia="Times New Roman"/>
        </w:rPr>
        <w:t>.</w:t>
      </w:r>
    </w:p>
    <w:sectPr w:rsidR="00054D12" w:rsidRPr="00DF6D37"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B981" w14:textId="77777777" w:rsidR="006D7C8A" w:rsidRDefault="006D7C8A" w:rsidP="00A87A54">
      <w:pPr>
        <w:spacing w:after="0" w:line="240" w:lineRule="auto"/>
      </w:pPr>
      <w:r>
        <w:separator/>
      </w:r>
    </w:p>
  </w:endnote>
  <w:endnote w:type="continuationSeparator" w:id="0">
    <w:p w14:paraId="68ACA526" w14:textId="77777777" w:rsidR="006D7C8A" w:rsidRDefault="006D7C8A" w:rsidP="00A87A54">
      <w:pPr>
        <w:spacing w:after="0" w:line="240" w:lineRule="auto"/>
      </w:pPr>
      <w:r>
        <w:continuationSeparator/>
      </w:r>
    </w:p>
  </w:endnote>
  <w:endnote w:type="continuationNotice" w:id="1">
    <w:p w14:paraId="74245D9E" w14:textId="77777777" w:rsidR="006D7C8A" w:rsidRDefault="006D7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D91187" w:rsidRPr="00347E11" w14:paraId="468C02C9" w14:textId="77777777" w:rsidTr="00D91187">
      <w:trPr>
        <w:trHeight w:val="227"/>
        <w:jc w:val="right"/>
      </w:trPr>
      <w:tc>
        <w:tcPr>
          <w:tcW w:w="708" w:type="dxa"/>
          <w:vAlign w:val="bottom"/>
        </w:tcPr>
        <w:p w14:paraId="054F1958" w14:textId="77777777" w:rsidR="00D91187" w:rsidRPr="00B62610" w:rsidRDefault="00D91187"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D91187" w:rsidRPr="00347E11" w14:paraId="1929DD4C" w14:textId="77777777" w:rsidTr="00D91187">
      <w:trPr>
        <w:trHeight w:val="850"/>
        <w:jc w:val="right"/>
      </w:trPr>
      <w:tc>
        <w:tcPr>
          <w:tcW w:w="708" w:type="dxa"/>
          <w:vAlign w:val="bottom"/>
        </w:tcPr>
        <w:p w14:paraId="0453AD3E" w14:textId="77777777" w:rsidR="00D91187" w:rsidRPr="00347E11" w:rsidRDefault="00D91187" w:rsidP="005606BC">
          <w:pPr>
            <w:pStyle w:val="Sidfot"/>
            <w:spacing w:line="276" w:lineRule="auto"/>
            <w:jc w:val="right"/>
          </w:pPr>
        </w:p>
      </w:tc>
    </w:tr>
  </w:tbl>
  <w:p w14:paraId="761B61CE" w14:textId="77777777" w:rsidR="00D91187" w:rsidRPr="005606BC" w:rsidRDefault="00D91187"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91187" w:rsidRPr="00347E11" w14:paraId="7815E8F2" w14:textId="77777777" w:rsidTr="001F4302">
      <w:trPr>
        <w:trHeight w:val="510"/>
      </w:trPr>
      <w:tc>
        <w:tcPr>
          <w:tcW w:w="8525" w:type="dxa"/>
          <w:gridSpan w:val="2"/>
          <w:vAlign w:val="bottom"/>
        </w:tcPr>
        <w:p w14:paraId="7C0572E6" w14:textId="77777777" w:rsidR="00D91187" w:rsidRPr="00347E11" w:rsidRDefault="00D91187" w:rsidP="00347E11">
          <w:pPr>
            <w:pStyle w:val="Sidfot"/>
            <w:rPr>
              <w:sz w:val="8"/>
            </w:rPr>
          </w:pPr>
        </w:p>
      </w:tc>
    </w:tr>
    <w:tr w:rsidR="00D91187" w:rsidRPr="00EE3C0F" w14:paraId="1CC791B2" w14:textId="77777777" w:rsidTr="00C26068">
      <w:trPr>
        <w:trHeight w:val="227"/>
      </w:trPr>
      <w:tc>
        <w:tcPr>
          <w:tcW w:w="4074" w:type="dxa"/>
        </w:tcPr>
        <w:p w14:paraId="7B9694CE" w14:textId="77777777" w:rsidR="00D91187" w:rsidRPr="00F53AEA" w:rsidRDefault="00D91187" w:rsidP="00C26068">
          <w:pPr>
            <w:pStyle w:val="Sidfot"/>
            <w:spacing w:line="276" w:lineRule="auto"/>
          </w:pPr>
        </w:p>
      </w:tc>
      <w:tc>
        <w:tcPr>
          <w:tcW w:w="4451" w:type="dxa"/>
        </w:tcPr>
        <w:p w14:paraId="5AD79DA4" w14:textId="77777777" w:rsidR="00D91187" w:rsidRPr="00F53AEA" w:rsidRDefault="00D91187" w:rsidP="00F53AEA">
          <w:pPr>
            <w:pStyle w:val="Sidfot"/>
            <w:spacing w:line="276" w:lineRule="auto"/>
          </w:pPr>
        </w:p>
      </w:tc>
    </w:tr>
  </w:tbl>
  <w:p w14:paraId="2F2D0978" w14:textId="77777777" w:rsidR="00D91187" w:rsidRPr="00EE3C0F" w:rsidRDefault="00D91187">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DA61" w14:textId="77777777" w:rsidR="006D7C8A" w:rsidRDefault="006D7C8A" w:rsidP="00A87A54">
      <w:pPr>
        <w:spacing w:after="0" w:line="240" w:lineRule="auto"/>
      </w:pPr>
      <w:r>
        <w:separator/>
      </w:r>
    </w:p>
  </w:footnote>
  <w:footnote w:type="continuationSeparator" w:id="0">
    <w:p w14:paraId="1EC3A630" w14:textId="77777777" w:rsidR="006D7C8A" w:rsidRDefault="006D7C8A" w:rsidP="00A87A54">
      <w:pPr>
        <w:spacing w:after="0" w:line="240" w:lineRule="auto"/>
      </w:pPr>
      <w:r>
        <w:continuationSeparator/>
      </w:r>
    </w:p>
  </w:footnote>
  <w:footnote w:type="continuationNotice" w:id="1">
    <w:p w14:paraId="5C5F6F38" w14:textId="77777777" w:rsidR="006D7C8A" w:rsidRDefault="006D7C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91187" w14:paraId="38B4646C" w14:textId="77777777" w:rsidTr="00C93EBA">
      <w:trPr>
        <w:trHeight w:val="227"/>
      </w:trPr>
      <w:tc>
        <w:tcPr>
          <w:tcW w:w="5534" w:type="dxa"/>
        </w:tcPr>
        <w:p w14:paraId="4E00BFB5" w14:textId="77777777" w:rsidR="00D91187" w:rsidRPr="007D73AB" w:rsidRDefault="00D91187">
          <w:pPr>
            <w:pStyle w:val="Sidhuvud"/>
          </w:pPr>
        </w:p>
      </w:tc>
      <w:sdt>
        <w:sdtPr>
          <w:alias w:val="Status"/>
          <w:tag w:val="ccRKShow_Status"/>
          <w:id w:val="1789383027"/>
          <w:lock w:val="contentLocked"/>
          <w:placeholder>
            <w:docPart w:val="EE20AF9857A34CA7AE6AE62DB817D787"/>
          </w:placeholder>
          <w:text/>
        </w:sdtPr>
        <w:sdtEndPr/>
        <w:sdtContent>
          <w:tc>
            <w:tcPr>
              <w:tcW w:w="3170" w:type="dxa"/>
              <w:vAlign w:val="bottom"/>
            </w:tcPr>
            <w:p w14:paraId="0DC76091" w14:textId="77777777" w:rsidR="00D91187" w:rsidRPr="007D73AB" w:rsidRDefault="00D91187" w:rsidP="00340DE0">
              <w:pPr>
                <w:pStyle w:val="Sidhuvud"/>
              </w:pPr>
              <w:r>
                <w:t xml:space="preserve"> </w:t>
              </w:r>
            </w:p>
          </w:tc>
        </w:sdtContent>
      </w:sdt>
      <w:tc>
        <w:tcPr>
          <w:tcW w:w="1134" w:type="dxa"/>
        </w:tcPr>
        <w:p w14:paraId="34D05E0A" w14:textId="77777777" w:rsidR="00D91187" w:rsidRDefault="00D91187" w:rsidP="00D91187">
          <w:pPr>
            <w:pStyle w:val="Sidhuvud"/>
          </w:pPr>
        </w:p>
      </w:tc>
    </w:tr>
    <w:tr w:rsidR="00D91187" w14:paraId="245287C9" w14:textId="77777777" w:rsidTr="00C93EBA">
      <w:trPr>
        <w:trHeight w:val="1928"/>
      </w:trPr>
      <w:tc>
        <w:tcPr>
          <w:tcW w:w="5534" w:type="dxa"/>
        </w:tcPr>
        <w:p w14:paraId="7B7D6550" w14:textId="77777777" w:rsidR="00D91187" w:rsidRPr="00340DE0" w:rsidRDefault="00D91187" w:rsidP="00340DE0">
          <w:pPr>
            <w:pStyle w:val="Sidhuvud"/>
          </w:pPr>
          <w:r>
            <w:rPr>
              <w:noProof/>
            </w:rPr>
            <w:drawing>
              <wp:inline distT="0" distB="0" distL="0" distR="0" wp14:anchorId="5763435E" wp14:editId="161C4C03">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564713842"/>
            <w:placeholder>
              <w:docPart w:val="B7128D1760804F069FB83CA8DCDB4A8D"/>
            </w:placeholder>
            <w:dataBinding w:prefixMappings="xmlns:ns0='http://lp/documentinfo/RK' " w:xpath="/ns0:DocumentInfo[1]/ns0:BaseInfo[1]/ns0:DocTypeShowName[1]" w:storeItemID="{B117EE98-6FE4-4519-93F0-ED6F7D5F6773}"/>
            <w:text/>
          </w:sdtPr>
          <w:sdtEndPr/>
          <w:sdtContent>
            <w:p w14:paraId="14A4A55A" w14:textId="77777777" w:rsidR="00D91187" w:rsidRPr="00710A6C" w:rsidRDefault="00D91187" w:rsidP="00EE3C0F">
              <w:pPr>
                <w:pStyle w:val="Sidhuvud"/>
                <w:rPr>
                  <w:b/>
                </w:rPr>
              </w:pPr>
              <w:r>
                <w:rPr>
                  <w:b/>
                </w:rPr>
                <w:t>Promemoria</w:t>
              </w:r>
            </w:p>
          </w:sdtContent>
        </w:sdt>
        <w:p w14:paraId="0B6827C5" w14:textId="77777777" w:rsidR="00D91187" w:rsidRDefault="00D91187" w:rsidP="00EE3C0F">
          <w:pPr>
            <w:pStyle w:val="Sidhuvud"/>
          </w:pPr>
        </w:p>
        <w:p w14:paraId="35CA5B47" w14:textId="77777777" w:rsidR="00D91187" w:rsidRDefault="00D91187" w:rsidP="00EE3C0F">
          <w:pPr>
            <w:pStyle w:val="Sidhuvud"/>
          </w:pPr>
        </w:p>
        <w:sdt>
          <w:sdtPr>
            <w:alias w:val="HeaderDate"/>
            <w:tag w:val="ccRKShow_HeaderDate"/>
            <w:id w:val="-2033410283"/>
            <w:placeholder>
              <w:docPart w:val="E3E98500B3F446928E93C0E316CD7DD1"/>
            </w:placeholder>
            <w:dataBinding w:prefixMappings="xmlns:ns0='http://lp/documentinfo/RK' " w:xpath="/ns0:DocumentInfo[1]/ns0:BaseInfo[1]/ns0:HeaderDate[1]" w:storeItemID="{B117EE98-6FE4-4519-93F0-ED6F7D5F6773}"/>
            <w:date w:fullDate="2020-10-13T00:00:00Z">
              <w:dateFormat w:val="yyyy-MM-dd"/>
              <w:lid w:val="sv-SE"/>
              <w:storeMappedDataAs w:val="dateTime"/>
              <w:calendar w:val="gregorian"/>
            </w:date>
          </w:sdtPr>
          <w:sdtEndPr/>
          <w:sdtContent>
            <w:p w14:paraId="2F1C7ACD" w14:textId="1B7AA27E" w:rsidR="00D91187" w:rsidRDefault="00ED15E0" w:rsidP="00EE3C0F">
              <w:pPr>
                <w:pStyle w:val="Sidhuvud"/>
              </w:pPr>
              <w:r>
                <w:t>2020-10-13</w:t>
              </w:r>
            </w:p>
          </w:sdtContent>
        </w:sdt>
        <w:sdt>
          <w:sdtPr>
            <w:alias w:val="Dnr"/>
            <w:tag w:val="ccRKShow_Dnr"/>
            <w:id w:val="956755014"/>
            <w:placeholder>
              <w:docPart w:val="E32554352E1C4504BD4EF78C211C5F16"/>
            </w:placeholder>
            <w:showingPlcHdr/>
            <w:dataBinding w:prefixMappings="xmlns:ns0='http://lp/documentinfo/RK' " w:xpath="/ns0:DocumentInfo[1]/ns0:BaseInfo[1]/ns0:Dnr[1]" w:storeItemID="{B117EE98-6FE4-4519-93F0-ED6F7D5F6773}"/>
            <w:text/>
          </w:sdtPr>
          <w:sdtEndPr/>
          <w:sdtContent>
            <w:p w14:paraId="729FD34D" w14:textId="77777777" w:rsidR="00D91187" w:rsidRDefault="00D91187" w:rsidP="00EE3C0F">
              <w:pPr>
                <w:pStyle w:val="Sidhuvud"/>
              </w:pPr>
              <w:r>
                <w:rPr>
                  <w:rStyle w:val="Platshllartext"/>
                </w:rPr>
                <w:t xml:space="preserve"> </w:t>
              </w:r>
            </w:p>
          </w:sdtContent>
        </w:sdt>
        <w:sdt>
          <w:sdtPr>
            <w:alias w:val="DocNumber"/>
            <w:tag w:val="DocNumber"/>
            <w:id w:val="-1563547122"/>
            <w:placeholder>
              <w:docPart w:val="8CCAA06AE39F491B852F3807AC4ADE44"/>
            </w:placeholder>
            <w:showingPlcHdr/>
            <w:dataBinding w:prefixMappings="xmlns:ns0='http://lp/documentinfo/RK' " w:xpath="/ns0:DocumentInfo[1]/ns0:BaseInfo[1]/ns0:DocNumber[1]" w:storeItemID="{B117EE98-6FE4-4519-93F0-ED6F7D5F6773}"/>
            <w:text/>
          </w:sdtPr>
          <w:sdtEndPr/>
          <w:sdtContent>
            <w:p w14:paraId="787A2017" w14:textId="77777777" w:rsidR="00D91187" w:rsidRDefault="00D91187" w:rsidP="00EE3C0F">
              <w:pPr>
                <w:pStyle w:val="Sidhuvud"/>
              </w:pPr>
              <w:r>
                <w:rPr>
                  <w:rStyle w:val="Platshllartext"/>
                </w:rPr>
                <w:t xml:space="preserve"> </w:t>
              </w:r>
            </w:p>
          </w:sdtContent>
        </w:sdt>
        <w:p w14:paraId="002DFA96" w14:textId="77777777" w:rsidR="00D91187" w:rsidRDefault="00D91187" w:rsidP="00EE3C0F">
          <w:pPr>
            <w:pStyle w:val="Sidhuvud"/>
          </w:pPr>
        </w:p>
      </w:tc>
      <w:tc>
        <w:tcPr>
          <w:tcW w:w="1134" w:type="dxa"/>
        </w:tcPr>
        <w:p w14:paraId="7EF2F314" w14:textId="77777777" w:rsidR="00D91187" w:rsidRDefault="00D91187" w:rsidP="0094502D">
          <w:pPr>
            <w:pStyle w:val="Sidhuvud"/>
          </w:pPr>
        </w:p>
        <w:sdt>
          <w:sdtPr>
            <w:alias w:val="Bilagor"/>
            <w:tag w:val="ccRKShow_Bilagor"/>
            <w:id w:val="1351614755"/>
            <w:placeholder>
              <w:docPart w:val="B1CB9CBCEEA74EFD8C56B3BE31F46983"/>
            </w:placeholder>
            <w:showingPlcHdr/>
            <w:dataBinding w:prefixMappings="xmlns:ns0='http://lp/documentinfo/RK' " w:xpath="/ns0:DocumentInfo[1]/ns0:BaseInfo[1]/ns0:Appendix[1]" w:storeItemID="{B117EE98-6FE4-4519-93F0-ED6F7D5F6773}"/>
            <w:text/>
          </w:sdtPr>
          <w:sdtEndPr/>
          <w:sdtContent>
            <w:p w14:paraId="49643503" w14:textId="77777777" w:rsidR="00D91187" w:rsidRPr="0094502D" w:rsidRDefault="00D91187" w:rsidP="00EC71A6">
              <w:pPr>
                <w:pStyle w:val="Sidhuvud"/>
              </w:pPr>
              <w:r>
                <w:rPr>
                  <w:rStyle w:val="Platshllartext"/>
                </w:rPr>
                <w:t xml:space="preserve"> </w:t>
              </w:r>
            </w:p>
          </w:sdtContent>
        </w:sdt>
      </w:tc>
    </w:tr>
    <w:tr w:rsidR="00D91187" w14:paraId="4334B7D3" w14:textId="77777777" w:rsidTr="00C93EBA">
      <w:trPr>
        <w:trHeight w:val="2268"/>
      </w:trPr>
      <w:sdt>
        <w:sdtPr>
          <w:rPr>
            <w:b/>
          </w:rPr>
          <w:alias w:val="SenderText"/>
          <w:tag w:val="ccRKShow_SenderText"/>
          <w:id w:val="-1113133475"/>
          <w:placeholder>
            <w:docPart w:val="18D316FA0F0647189829C669B1404DAF"/>
          </w:placeholder>
        </w:sdtPr>
        <w:sdtEndPr>
          <w:rPr>
            <w:b w:val="0"/>
          </w:rPr>
        </w:sdtEndPr>
        <w:sdtContent>
          <w:tc>
            <w:tcPr>
              <w:tcW w:w="5534" w:type="dxa"/>
              <w:tcMar>
                <w:right w:w="1134" w:type="dxa"/>
              </w:tcMar>
            </w:tcPr>
            <w:p w14:paraId="0D2FFFBE" w14:textId="77777777" w:rsidR="00D91187" w:rsidRPr="00E909E0" w:rsidRDefault="00D91187" w:rsidP="00340DE0">
              <w:pPr>
                <w:pStyle w:val="Sidhuvud"/>
                <w:rPr>
                  <w:b/>
                </w:rPr>
              </w:pPr>
              <w:r w:rsidRPr="00E909E0">
                <w:rPr>
                  <w:b/>
                </w:rPr>
                <w:t>Finansdepartementet</w:t>
              </w:r>
            </w:p>
            <w:p w14:paraId="0572C7B6" w14:textId="3F0063C3" w:rsidR="00D91187" w:rsidRDefault="00D91187" w:rsidP="00E909E0">
              <w:pPr>
                <w:pStyle w:val="Sidhuvud"/>
              </w:pPr>
              <w:r w:rsidRPr="00E909E0">
                <w:t xml:space="preserve">Avdelningen för offentlig förvaltning </w:t>
              </w:r>
            </w:p>
            <w:p w14:paraId="1F6440A0" w14:textId="77777777" w:rsidR="00D91187" w:rsidRPr="00340DE0" w:rsidRDefault="00D91187" w:rsidP="00340DE0">
              <w:pPr>
                <w:pStyle w:val="Sidhuvud"/>
              </w:pPr>
            </w:p>
          </w:tc>
        </w:sdtContent>
      </w:sdt>
      <w:sdt>
        <w:sdtPr>
          <w:alias w:val="Recipient"/>
          <w:tag w:val="ccRKShow_Recipient"/>
          <w:id w:val="-934290281"/>
          <w:placeholder>
            <w:docPart w:val="8C5F14C37E97471CA1DBFB25FD256A02"/>
          </w:placeholder>
          <w:showingPlcHdr/>
          <w:dataBinding w:prefixMappings="xmlns:ns0='http://lp/documentinfo/RK' " w:xpath="/ns0:DocumentInfo[1]/ns0:BaseInfo[1]/ns0:Recipient[1]" w:storeItemID="{B117EE98-6FE4-4519-93F0-ED6F7D5F6773}"/>
          <w:text w:multiLine="1"/>
        </w:sdtPr>
        <w:sdtEndPr/>
        <w:sdtContent>
          <w:tc>
            <w:tcPr>
              <w:tcW w:w="3170" w:type="dxa"/>
            </w:tcPr>
            <w:p w14:paraId="640FF3BE" w14:textId="77777777" w:rsidR="00D91187" w:rsidRDefault="00D91187" w:rsidP="00547B89">
              <w:pPr>
                <w:pStyle w:val="Sidhuvud"/>
              </w:pPr>
              <w:r>
                <w:rPr>
                  <w:rStyle w:val="Platshllartext"/>
                </w:rPr>
                <w:t xml:space="preserve"> </w:t>
              </w:r>
            </w:p>
          </w:tc>
        </w:sdtContent>
      </w:sdt>
      <w:tc>
        <w:tcPr>
          <w:tcW w:w="1134" w:type="dxa"/>
        </w:tcPr>
        <w:p w14:paraId="5306B403" w14:textId="77777777" w:rsidR="00D91187" w:rsidRDefault="00D91187" w:rsidP="003E6020">
          <w:pPr>
            <w:pStyle w:val="Sidhuvud"/>
          </w:pPr>
        </w:p>
      </w:tc>
    </w:tr>
  </w:tbl>
  <w:p w14:paraId="587CE03C" w14:textId="77777777" w:rsidR="00D91187" w:rsidRDefault="00D911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E031376"/>
    <w:multiLevelType w:val="multilevel"/>
    <w:tmpl w:val="9D90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88532F"/>
    <w:multiLevelType w:val="multilevel"/>
    <w:tmpl w:val="1B563932"/>
    <w:numStyleLink w:val="RKNumreradlista"/>
  </w:abstractNum>
  <w:abstractNum w:abstractNumId="17" w15:restartNumberingAfterBreak="0">
    <w:nsid w:val="23FC337A"/>
    <w:multiLevelType w:val="hybridMultilevel"/>
    <w:tmpl w:val="6EB0ADCE"/>
    <w:lvl w:ilvl="0" w:tplc="D4729390">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46F5DC3"/>
    <w:multiLevelType w:val="hybridMultilevel"/>
    <w:tmpl w:val="56E4F0FA"/>
    <w:lvl w:ilvl="0" w:tplc="D472939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8645F9"/>
    <w:multiLevelType w:val="hybridMultilevel"/>
    <w:tmpl w:val="E12CF5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AB05199"/>
    <w:multiLevelType w:val="multilevel"/>
    <w:tmpl w:val="186C6512"/>
    <w:numStyleLink w:val="Strecklistan"/>
  </w:abstractNum>
  <w:abstractNum w:abstractNumId="21" w15:restartNumberingAfterBreak="0">
    <w:nsid w:val="2BE361F1"/>
    <w:multiLevelType w:val="multilevel"/>
    <w:tmpl w:val="1B563932"/>
    <w:numStyleLink w:val="RKNumreradlista"/>
  </w:abstractNum>
  <w:abstractNum w:abstractNumId="22" w15:restartNumberingAfterBreak="0">
    <w:nsid w:val="2C9B0453"/>
    <w:multiLevelType w:val="multilevel"/>
    <w:tmpl w:val="1A20A4CA"/>
    <w:numStyleLink w:val="RKPunktlista"/>
  </w:abstractNum>
  <w:abstractNum w:abstractNumId="23" w15:restartNumberingAfterBreak="0">
    <w:nsid w:val="2ECF6BA1"/>
    <w:multiLevelType w:val="multilevel"/>
    <w:tmpl w:val="1B563932"/>
    <w:numStyleLink w:val="RKNumreradlista"/>
  </w:abstractNum>
  <w:abstractNum w:abstractNumId="24" w15:restartNumberingAfterBreak="0">
    <w:nsid w:val="2F604539"/>
    <w:multiLevelType w:val="multilevel"/>
    <w:tmpl w:val="1B563932"/>
    <w:numStyleLink w:val="RKNumreradlista"/>
  </w:abstractNum>
  <w:abstractNum w:abstractNumId="25" w15:restartNumberingAfterBreak="0">
    <w:nsid w:val="348522EF"/>
    <w:multiLevelType w:val="multilevel"/>
    <w:tmpl w:val="1B563932"/>
    <w:numStyleLink w:val="RKNumreradlista"/>
  </w:abstractNum>
  <w:abstractNum w:abstractNumId="26"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3D0E02"/>
    <w:multiLevelType w:val="multilevel"/>
    <w:tmpl w:val="1B563932"/>
    <w:numStyleLink w:val="RKNumreradlista"/>
  </w:abstractNum>
  <w:abstractNum w:abstractNumId="28"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0D72C2F"/>
    <w:multiLevelType w:val="multilevel"/>
    <w:tmpl w:val="E2FEA49E"/>
    <w:styleLink w:val="RKNumreraderubriker"/>
    <w:lvl w:ilvl="0">
      <w:start w:val="1"/>
      <w:numFmt w:val="decimal"/>
      <w:pStyle w:val="Rubrik1"/>
      <w:suff w:val="nothing"/>
      <w:lvlText w:val="%1.   "/>
      <w:lvlJc w:val="left"/>
      <w:pPr>
        <w:ind w:left="2977"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1984"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70774A"/>
    <w:multiLevelType w:val="multilevel"/>
    <w:tmpl w:val="1B563932"/>
    <w:numStyleLink w:val="RKNumreradlista"/>
  </w:abstractNum>
  <w:abstractNum w:abstractNumId="31" w15:restartNumberingAfterBreak="0">
    <w:nsid w:val="4C84297C"/>
    <w:multiLevelType w:val="multilevel"/>
    <w:tmpl w:val="1B563932"/>
    <w:numStyleLink w:val="RKNumreradlista"/>
  </w:abstractNum>
  <w:abstractNum w:abstractNumId="32" w15:restartNumberingAfterBreak="0">
    <w:nsid w:val="4D904BDB"/>
    <w:multiLevelType w:val="multilevel"/>
    <w:tmpl w:val="1B563932"/>
    <w:numStyleLink w:val="RKNumreradlista"/>
  </w:abstractNum>
  <w:abstractNum w:abstractNumId="33" w15:restartNumberingAfterBreak="0">
    <w:nsid w:val="4DAD38FF"/>
    <w:multiLevelType w:val="multilevel"/>
    <w:tmpl w:val="1B563932"/>
    <w:numStyleLink w:val="RKNumreradlista"/>
  </w:abstractNum>
  <w:abstractNum w:abstractNumId="34" w15:restartNumberingAfterBreak="0">
    <w:nsid w:val="53A05A92"/>
    <w:multiLevelType w:val="multilevel"/>
    <w:tmpl w:val="1B563932"/>
    <w:numStyleLink w:val="RKNumreradlista"/>
  </w:abstractNum>
  <w:abstractNum w:abstractNumId="35" w15:restartNumberingAfterBreak="0">
    <w:nsid w:val="5C6843F9"/>
    <w:multiLevelType w:val="multilevel"/>
    <w:tmpl w:val="1A20A4CA"/>
    <w:numStyleLink w:val="RKPunktlista"/>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4DF1D1C"/>
    <w:multiLevelType w:val="hybridMultilevel"/>
    <w:tmpl w:val="1AA820B4"/>
    <w:lvl w:ilvl="0" w:tplc="D4729390">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4239C2"/>
    <w:multiLevelType w:val="multilevel"/>
    <w:tmpl w:val="1A20A4CA"/>
    <w:numStyleLink w:val="RKPunktlista"/>
  </w:abstractNum>
  <w:abstractNum w:abstractNumId="40" w15:restartNumberingAfterBreak="0">
    <w:nsid w:val="6A4811C0"/>
    <w:multiLevelType w:val="hybridMultilevel"/>
    <w:tmpl w:val="474CACE4"/>
    <w:lvl w:ilvl="0" w:tplc="D4729390">
      <w:numFmt w:val="bullet"/>
      <w:lvlText w:val="-"/>
      <w:lvlJc w:val="left"/>
      <w:pPr>
        <w:ind w:left="720" w:hanging="360"/>
      </w:pPr>
      <w:rPr>
        <w:rFonts w:ascii="Garamond" w:eastAsia="Calibri" w:hAnsi="Garamond" w:cs="Times New Roman" w:hint="default"/>
      </w:rPr>
    </w:lvl>
    <w:lvl w:ilvl="1" w:tplc="4B5ED0E2">
      <w:numFmt w:val="bullet"/>
      <w:lvlText w:val="•"/>
      <w:lvlJc w:val="left"/>
      <w:pPr>
        <w:ind w:left="1440" w:hanging="360"/>
      </w:pPr>
      <w:rPr>
        <w:rFonts w:ascii="Garamond" w:eastAsia="Calibri" w:hAnsi="Garamond"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AA87A6A"/>
    <w:multiLevelType w:val="multilevel"/>
    <w:tmpl w:val="186C6512"/>
    <w:numStyleLink w:val="Strecklistan"/>
  </w:abstractNum>
  <w:abstractNum w:abstractNumId="42" w15:restartNumberingAfterBreak="0">
    <w:nsid w:val="6D8C68B4"/>
    <w:multiLevelType w:val="multilevel"/>
    <w:tmpl w:val="1B563932"/>
    <w:numStyleLink w:val="RKNumreradlista"/>
  </w:abstractNum>
  <w:abstractNum w:abstractNumId="43"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466A28"/>
    <w:multiLevelType w:val="multilevel"/>
    <w:tmpl w:val="1A20A4CA"/>
    <w:numStyleLink w:val="RKPunktlista"/>
  </w:abstractNum>
  <w:abstractNum w:abstractNumId="45" w15:restartNumberingAfterBreak="0">
    <w:nsid w:val="76322898"/>
    <w:multiLevelType w:val="multilevel"/>
    <w:tmpl w:val="186C6512"/>
    <w:numStyleLink w:val="Strecklistan"/>
  </w:abstractNum>
  <w:num w:numId="1">
    <w:abstractNumId w:val="29"/>
  </w:num>
  <w:num w:numId="2">
    <w:abstractNumId w:val="36"/>
  </w:num>
  <w:num w:numId="3">
    <w:abstractNumId w:val="8"/>
  </w:num>
  <w:num w:numId="4">
    <w:abstractNumId w:val="3"/>
  </w:num>
  <w:num w:numId="5">
    <w:abstractNumId w:val="9"/>
  </w:num>
  <w:num w:numId="6">
    <w:abstractNumId w:val="7"/>
  </w:num>
  <w:num w:numId="7">
    <w:abstractNumId w:val="26"/>
  </w:num>
  <w:num w:numId="8">
    <w:abstractNumId w:val="24"/>
  </w:num>
  <w:num w:numId="9">
    <w:abstractNumId w:val="12"/>
  </w:num>
  <w:num w:numId="10">
    <w:abstractNumId w:val="21"/>
  </w:num>
  <w:num w:numId="11">
    <w:abstractNumId w:val="25"/>
  </w:num>
  <w:num w:numId="12">
    <w:abstractNumId w:val="43"/>
  </w:num>
  <w:num w:numId="13">
    <w:abstractNumId w:val="34"/>
  </w:num>
  <w:num w:numId="14">
    <w:abstractNumId w:val="13"/>
  </w:num>
  <w:num w:numId="15">
    <w:abstractNumId w:val="11"/>
  </w:num>
  <w:num w:numId="16">
    <w:abstractNumId w:val="39"/>
  </w:num>
  <w:num w:numId="17">
    <w:abstractNumId w:val="35"/>
  </w:num>
  <w:num w:numId="18">
    <w:abstractNumId w:val="10"/>
  </w:num>
  <w:num w:numId="19">
    <w:abstractNumId w:val="2"/>
  </w:num>
  <w:num w:numId="20">
    <w:abstractNumId w:val="6"/>
  </w:num>
  <w:num w:numId="21">
    <w:abstractNumId w:val="23"/>
  </w:num>
  <w:num w:numId="22">
    <w:abstractNumId w:val="14"/>
  </w:num>
  <w:num w:numId="23">
    <w:abstractNumId w:val="31"/>
  </w:num>
  <w:num w:numId="24">
    <w:abstractNumId w:val="32"/>
  </w:num>
  <w:num w:numId="25">
    <w:abstractNumId w:val="44"/>
  </w:num>
  <w:num w:numId="26">
    <w:abstractNumId w:val="27"/>
  </w:num>
  <w:num w:numId="27">
    <w:abstractNumId w:val="41"/>
  </w:num>
  <w:num w:numId="28">
    <w:abstractNumId w:val="22"/>
  </w:num>
  <w:num w:numId="29">
    <w:abstractNumId w:val="20"/>
  </w:num>
  <w:num w:numId="30">
    <w:abstractNumId w:val="42"/>
  </w:num>
  <w:num w:numId="31">
    <w:abstractNumId w:val="16"/>
  </w:num>
  <w:num w:numId="32">
    <w:abstractNumId w:val="33"/>
  </w:num>
  <w:num w:numId="33">
    <w:abstractNumId w:val="37"/>
  </w:num>
  <w:num w:numId="34">
    <w:abstractNumId w:val="45"/>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0"/>
  </w:num>
  <w:num w:numId="45">
    <w:abstractNumId w:val="17"/>
  </w:num>
  <w:num w:numId="46">
    <w:abstractNumId w:val="38"/>
  </w:num>
  <w:num w:numId="47">
    <w:abstractNumId w:val="18"/>
  </w:num>
  <w:num w:numId="48">
    <w:abstractNumId w:val="15"/>
  </w:num>
  <w:num w:numId="49">
    <w:abstractNumId w:val="3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E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3CFD"/>
    <w:rsid w:val="0003679E"/>
    <w:rsid w:val="00041EDC"/>
    <w:rsid w:val="00042CE5"/>
    <w:rsid w:val="0004352E"/>
    <w:rsid w:val="00051341"/>
    <w:rsid w:val="0005188F"/>
    <w:rsid w:val="00052BFE"/>
    <w:rsid w:val="00053CAA"/>
    <w:rsid w:val="00054D12"/>
    <w:rsid w:val="00055875"/>
    <w:rsid w:val="00057FE0"/>
    <w:rsid w:val="000620FD"/>
    <w:rsid w:val="00063DCB"/>
    <w:rsid w:val="000647D2"/>
    <w:rsid w:val="000655E3"/>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5F08"/>
    <w:rsid w:val="00106F29"/>
    <w:rsid w:val="00110B44"/>
    <w:rsid w:val="001124E5"/>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18F"/>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6AB9"/>
    <w:rsid w:val="00237147"/>
    <w:rsid w:val="00242AD1"/>
    <w:rsid w:val="0024412C"/>
    <w:rsid w:val="0024537C"/>
    <w:rsid w:val="00260D2D"/>
    <w:rsid w:val="00261975"/>
    <w:rsid w:val="00264503"/>
    <w:rsid w:val="00271D00"/>
    <w:rsid w:val="00274AA3"/>
    <w:rsid w:val="00275872"/>
    <w:rsid w:val="00281106"/>
    <w:rsid w:val="00281FAC"/>
    <w:rsid w:val="00282263"/>
    <w:rsid w:val="00282417"/>
    <w:rsid w:val="00282D27"/>
    <w:rsid w:val="00287F0D"/>
    <w:rsid w:val="00290F09"/>
    <w:rsid w:val="00292420"/>
    <w:rsid w:val="00296B7A"/>
    <w:rsid w:val="002974DC"/>
    <w:rsid w:val="002A0CB3"/>
    <w:rsid w:val="002A39EF"/>
    <w:rsid w:val="002A6820"/>
    <w:rsid w:val="002A7686"/>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5F52"/>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72485"/>
    <w:rsid w:val="00380663"/>
    <w:rsid w:val="003853E3"/>
    <w:rsid w:val="0038587E"/>
    <w:rsid w:val="0038791F"/>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4FF6"/>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2F3"/>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1017"/>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094"/>
    <w:rsid w:val="00493416"/>
    <w:rsid w:val="0049768A"/>
    <w:rsid w:val="004A33C6"/>
    <w:rsid w:val="004A5AC0"/>
    <w:rsid w:val="004A66B1"/>
    <w:rsid w:val="004A6CE0"/>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4EBA"/>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7E0"/>
    <w:rsid w:val="00514A67"/>
    <w:rsid w:val="00520A46"/>
    <w:rsid w:val="00521192"/>
    <w:rsid w:val="0052127C"/>
    <w:rsid w:val="00526AEB"/>
    <w:rsid w:val="005302E0"/>
    <w:rsid w:val="00544738"/>
    <w:rsid w:val="00544F0C"/>
    <w:rsid w:val="005456E4"/>
    <w:rsid w:val="00547B89"/>
    <w:rsid w:val="00551027"/>
    <w:rsid w:val="00552995"/>
    <w:rsid w:val="005568AF"/>
    <w:rsid w:val="00556AF5"/>
    <w:rsid w:val="00556C75"/>
    <w:rsid w:val="005606BC"/>
    <w:rsid w:val="00563E73"/>
    <w:rsid w:val="0056426C"/>
    <w:rsid w:val="00565792"/>
    <w:rsid w:val="00567799"/>
    <w:rsid w:val="005710DE"/>
    <w:rsid w:val="00571A0B"/>
    <w:rsid w:val="00573DFD"/>
    <w:rsid w:val="005747D0"/>
    <w:rsid w:val="0057583D"/>
    <w:rsid w:val="005827D5"/>
    <w:rsid w:val="00582918"/>
    <w:rsid w:val="005849E3"/>
    <w:rsid w:val="005850D7"/>
    <w:rsid w:val="0058522F"/>
    <w:rsid w:val="00585282"/>
    <w:rsid w:val="0058573D"/>
    <w:rsid w:val="00586266"/>
    <w:rsid w:val="0058703B"/>
    <w:rsid w:val="00590CE6"/>
    <w:rsid w:val="00591A37"/>
    <w:rsid w:val="00595EDE"/>
    <w:rsid w:val="00596E2B"/>
    <w:rsid w:val="005A0CBA"/>
    <w:rsid w:val="005A11E6"/>
    <w:rsid w:val="005A2022"/>
    <w:rsid w:val="005A3272"/>
    <w:rsid w:val="005A5193"/>
    <w:rsid w:val="005A6034"/>
    <w:rsid w:val="005A7AC1"/>
    <w:rsid w:val="005B115A"/>
    <w:rsid w:val="005B537F"/>
    <w:rsid w:val="005C120D"/>
    <w:rsid w:val="005C15B3"/>
    <w:rsid w:val="005C6F80"/>
    <w:rsid w:val="005D07C2"/>
    <w:rsid w:val="005D45A8"/>
    <w:rsid w:val="005E11A3"/>
    <w:rsid w:val="005E2F29"/>
    <w:rsid w:val="005E400D"/>
    <w:rsid w:val="005E49D4"/>
    <w:rsid w:val="005E4E79"/>
    <w:rsid w:val="005E5CE7"/>
    <w:rsid w:val="005E790C"/>
    <w:rsid w:val="005F08C5"/>
    <w:rsid w:val="006000E4"/>
    <w:rsid w:val="00604782"/>
    <w:rsid w:val="00605718"/>
    <w:rsid w:val="00605C66"/>
    <w:rsid w:val="00606310"/>
    <w:rsid w:val="00607814"/>
    <w:rsid w:val="00610D87"/>
    <w:rsid w:val="00610E88"/>
    <w:rsid w:val="00613827"/>
    <w:rsid w:val="00615D6F"/>
    <w:rsid w:val="0061747C"/>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6669"/>
    <w:rsid w:val="00660D84"/>
    <w:rsid w:val="0066133A"/>
    <w:rsid w:val="00663196"/>
    <w:rsid w:val="0066378C"/>
    <w:rsid w:val="006700F0"/>
    <w:rsid w:val="006706EA"/>
    <w:rsid w:val="00670A48"/>
    <w:rsid w:val="00672F6F"/>
    <w:rsid w:val="00674C2F"/>
    <w:rsid w:val="00674C8B"/>
    <w:rsid w:val="00685C94"/>
    <w:rsid w:val="0068765E"/>
    <w:rsid w:val="0069149F"/>
    <w:rsid w:val="00691AEE"/>
    <w:rsid w:val="0069523C"/>
    <w:rsid w:val="006962CA"/>
    <w:rsid w:val="00696A95"/>
    <w:rsid w:val="006A09DA"/>
    <w:rsid w:val="006A1835"/>
    <w:rsid w:val="006A2625"/>
    <w:rsid w:val="006B4A30"/>
    <w:rsid w:val="006B5AC0"/>
    <w:rsid w:val="006B7569"/>
    <w:rsid w:val="006C28EE"/>
    <w:rsid w:val="006C4FF1"/>
    <w:rsid w:val="006D2998"/>
    <w:rsid w:val="006D3188"/>
    <w:rsid w:val="006D3736"/>
    <w:rsid w:val="006D5159"/>
    <w:rsid w:val="006D6779"/>
    <w:rsid w:val="006D7C8A"/>
    <w:rsid w:val="006E08FC"/>
    <w:rsid w:val="006F2588"/>
    <w:rsid w:val="006F3039"/>
    <w:rsid w:val="00702EF1"/>
    <w:rsid w:val="00706571"/>
    <w:rsid w:val="00710A6C"/>
    <w:rsid w:val="00710D98"/>
    <w:rsid w:val="00711CE9"/>
    <w:rsid w:val="00712266"/>
    <w:rsid w:val="00712593"/>
    <w:rsid w:val="00712D82"/>
    <w:rsid w:val="00716E22"/>
    <w:rsid w:val="007171AB"/>
    <w:rsid w:val="007213D0"/>
    <w:rsid w:val="007219C0"/>
    <w:rsid w:val="00731C75"/>
    <w:rsid w:val="00732599"/>
    <w:rsid w:val="0074139A"/>
    <w:rsid w:val="00743E09"/>
    <w:rsid w:val="00744FCC"/>
    <w:rsid w:val="00747B9C"/>
    <w:rsid w:val="00750C93"/>
    <w:rsid w:val="00754E24"/>
    <w:rsid w:val="00757A7F"/>
    <w:rsid w:val="00757B3B"/>
    <w:rsid w:val="00760D9B"/>
    <w:rsid w:val="007618C5"/>
    <w:rsid w:val="00764CC6"/>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266E"/>
    <w:rsid w:val="007A629C"/>
    <w:rsid w:val="007A6348"/>
    <w:rsid w:val="007B023C"/>
    <w:rsid w:val="007B03CC"/>
    <w:rsid w:val="007B2F08"/>
    <w:rsid w:val="007C44FF"/>
    <w:rsid w:val="007C6456"/>
    <w:rsid w:val="007C7BDB"/>
    <w:rsid w:val="007D1B13"/>
    <w:rsid w:val="007D2FF5"/>
    <w:rsid w:val="007D4BCF"/>
    <w:rsid w:val="007D73AB"/>
    <w:rsid w:val="007D790E"/>
    <w:rsid w:val="007E2712"/>
    <w:rsid w:val="007E4A9C"/>
    <w:rsid w:val="007E5516"/>
    <w:rsid w:val="007E5D90"/>
    <w:rsid w:val="007E7EE2"/>
    <w:rsid w:val="007F06CA"/>
    <w:rsid w:val="007F0DD0"/>
    <w:rsid w:val="007F61D0"/>
    <w:rsid w:val="0080228F"/>
    <w:rsid w:val="00804C1B"/>
    <w:rsid w:val="0080595A"/>
    <w:rsid w:val="0080608A"/>
    <w:rsid w:val="008150A6"/>
    <w:rsid w:val="00815A8F"/>
    <w:rsid w:val="00817098"/>
    <w:rsid w:val="008178E6"/>
    <w:rsid w:val="0082249C"/>
    <w:rsid w:val="00822F31"/>
    <w:rsid w:val="00824CCE"/>
    <w:rsid w:val="00830B7B"/>
    <w:rsid w:val="00832661"/>
    <w:rsid w:val="008349AA"/>
    <w:rsid w:val="008375D5"/>
    <w:rsid w:val="00841486"/>
    <w:rsid w:val="00842BC9"/>
    <w:rsid w:val="008431AF"/>
    <w:rsid w:val="0084476E"/>
    <w:rsid w:val="00844C83"/>
    <w:rsid w:val="00845137"/>
    <w:rsid w:val="008504F6"/>
    <w:rsid w:val="0085240E"/>
    <w:rsid w:val="00852484"/>
    <w:rsid w:val="0085522B"/>
    <w:rsid w:val="008553FB"/>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07351"/>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D6E40"/>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3B31"/>
    <w:rsid w:val="00A2416A"/>
    <w:rsid w:val="00A3091F"/>
    <w:rsid w:val="00A30E06"/>
    <w:rsid w:val="00A3270B"/>
    <w:rsid w:val="00A333A9"/>
    <w:rsid w:val="00A379E4"/>
    <w:rsid w:val="00A37EC8"/>
    <w:rsid w:val="00A4143A"/>
    <w:rsid w:val="00A42F07"/>
    <w:rsid w:val="00A43B02"/>
    <w:rsid w:val="00A44946"/>
    <w:rsid w:val="00A46B85"/>
    <w:rsid w:val="00A47FC1"/>
    <w:rsid w:val="00A50585"/>
    <w:rsid w:val="00A506F1"/>
    <w:rsid w:val="00A5156E"/>
    <w:rsid w:val="00A53E57"/>
    <w:rsid w:val="00A548EA"/>
    <w:rsid w:val="00A56667"/>
    <w:rsid w:val="00A56824"/>
    <w:rsid w:val="00A572DA"/>
    <w:rsid w:val="00A5761C"/>
    <w:rsid w:val="00A57676"/>
    <w:rsid w:val="00A60D45"/>
    <w:rsid w:val="00A61F6D"/>
    <w:rsid w:val="00A65996"/>
    <w:rsid w:val="00A67206"/>
    <w:rsid w:val="00A67276"/>
    <w:rsid w:val="00A67588"/>
    <w:rsid w:val="00A67840"/>
    <w:rsid w:val="00A7164F"/>
    <w:rsid w:val="00A71A9E"/>
    <w:rsid w:val="00A7382D"/>
    <w:rsid w:val="00A743AC"/>
    <w:rsid w:val="00A75AB7"/>
    <w:rsid w:val="00A8483F"/>
    <w:rsid w:val="00A870B0"/>
    <w:rsid w:val="00A8728A"/>
    <w:rsid w:val="00A87A54"/>
    <w:rsid w:val="00A90635"/>
    <w:rsid w:val="00A927B7"/>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16291"/>
    <w:rsid w:val="00B2131A"/>
    <w:rsid w:val="00B2169D"/>
    <w:rsid w:val="00B21CBB"/>
    <w:rsid w:val="00B2606D"/>
    <w:rsid w:val="00B263C0"/>
    <w:rsid w:val="00B316CA"/>
    <w:rsid w:val="00B31BFB"/>
    <w:rsid w:val="00B3528F"/>
    <w:rsid w:val="00B357AB"/>
    <w:rsid w:val="00B41704"/>
    <w:rsid w:val="00B41F72"/>
    <w:rsid w:val="00B44E90"/>
    <w:rsid w:val="00B45324"/>
    <w:rsid w:val="00B46788"/>
    <w:rsid w:val="00B47018"/>
    <w:rsid w:val="00B47956"/>
    <w:rsid w:val="00B50BDD"/>
    <w:rsid w:val="00B517E1"/>
    <w:rsid w:val="00B556E8"/>
    <w:rsid w:val="00B55E70"/>
    <w:rsid w:val="00B60238"/>
    <w:rsid w:val="00B640A8"/>
    <w:rsid w:val="00B64962"/>
    <w:rsid w:val="00B66AC0"/>
    <w:rsid w:val="00B71634"/>
    <w:rsid w:val="00B73091"/>
    <w:rsid w:val="00B7404C"/>
    <w:rsid w:val="00B75139"/>
    <w:rsid w:val="00B7627C"/>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5397"/>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023D"/>
    <w:rsid w:val="00C01585"/>
    <w:rsid w:val="00C0526B"/>
    <w:rsid w:val="00C0764A"/>
    <w:rsid w:val="00C1410E"/>
    <w:rsid w:val="00C141C6"/>
    <w:rsid w:val="00C15663"/>
    <w:rsid w:val="00C16508"/>
    <w:rsid w:val="00C16F5A"/>
    <w:rsid w:val="00C20364"/>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462FD"/>
    <w:rsid w:val="00C50045"/>
    <w:rsid w:val="00C50771"/>
    <w:rsid w:val="00C508BE"/>
    <w:rsid w:val="00C55FE8"/>
    <w:rsid w:val="00C63EC4"/>
    <w:rsid w:val="00C64CD9"/>
    <w:rsid w:val="00C670F8"/>
    <w:rsid w:val="00C6780B"/>
    <w:rsid w:val="00C73A69"/>
    <w:rsid w:val="00C73A90"/>
    <w:rsid w:val="00C76D49"/>
    <w:rsid w:val="00C80AD4"/>
    <w:rsid w:val="00C80B5E"/>
    <w:rsid w:val="00C82055"/>
    <w:rsid w:val="00C8630A"/>
    <w:rsid w:val="00C9061B"/>
    <w:rsid w:val="00C93EBA"/>
    <w:rsid w:val="00C95EF1"/>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3892"/>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3DA7"/>
    <w:rsid w:val="00D20DA7"/>
    <w:rsid w:val="00D249A5"/>
    <w:rsid w:val="00D2793F"/>
    <w:rsid w:val="00D279D8"/>
    <w:rsid w:val="00D27C8E"/>
    <w:rsid w:val="00D3026A"/>
    <w:rsid w:val="00D32D62"/>
    <w:rsid w:val="00D36E44"/>
    <w:rsid w:val="00D40205"/>
    <w:rsid w:val="00D40C72"/>
    <w:rsid w:val="00D4141B"/>
    <w:rsid w:val="00D4145D"/>
    <w:rsid w:val="00D43060"/>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960"/>
    <w:rsid w:val="00D73F9D"/>
    <w:rsid w:val="00D74B7C"/>
    <w:rsid w:val="00D76068"/>
    <w:rsid w:val="00D76B01"/>
    <w:rsid w:val="00D804A2"/>
    <w:rsid w:val="00D828D7"/>
    <w:rsid w:val="00D84704"/>
    <w:rsid w:val="00D84BF9"/>
    <w:rsid w:val="00D91187"/>
    <w:rsid w:val="00D921FD"/>
    <w:rsid w:val="00D93714"/>
    <w:rsid w:val="00D94034"/>
    <w:rsid w:val="00D95424"/>
    <w:rsid w:val="00D96717"/>
    <w:rsid w:val="00DA4084"/>
    <w:rsid w:val="00DA56ED"/>
    <w:rsid w:val="00DA5A54"/>
    <w:rsid w:val="00DA5C0D"/>
    <w:rsid w:val="00DB4E26"/>
    <w:rsid w:val="00DB574D"/>
    <w:rsid w:val="00DB714B"/>
    <w:rsid w:val="00DC1025"/>
    <w:rsid w:val="00DC10F6"/>
    <w:rsid w:val="00DC1EB8"/>
    <w:rsid w:val="00DC3E45"/>
    <w:rsid w:val="00DC4598"/>
    <w:rsid w:val="00DD0722"/>
    <w:rsid w:val="00DD0B3D"/>
    <w:rsid w:val="00DD212F"/>
    <w:rsid w:val="00DE18F5"/>
    <w:rsid w:val="00DE73D2"/>
    <w:rsid w:val="00DF5BFB"/>
    <w:rsid w:val="00DF5CD6"/>
    <w:rsid w:val="00DF6D37"/>
    <w:rsid w:val="00DF7494"/>
    <w:rsid w:val="00E022DA"/>
    <w:rsid w:val="00E03BCB"/>
    <w:rsid w:val="00E116A3"/>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4CB"/>
    <w:rsid w:val="00E509B0"/>
    <w:rsid w:val="00E50B11"/>
    <w:rsid w:val="00E54246"/>
    <w:rsid w:val="00E55D8E"/>
    <w:rsid w:val="00E6641E"/>
    <w:rsid w:val="00E66428"/>
    <w:rsid w:val="00E66F18"/>
    <w:rsid w:val="00E70856"/>
    <w:rsid w:val="00E72277"/>
    <w:rsid w:val="00E727DE"/>
    <w:rsid w:val="00E73F80"/>
    <w:rsid w:val="00E74A30"/>
    <w:rsid w:val="00E77778"/>
    <w:rsid w:val="00E77B7E"/>
    <w:rsid w:val="00E77BA8"/>
    <w:rsid w:val="00E82DF1"/>
    <w:rsid w:val="00E9028A"/>
    <w:rsid w:val="00E909E0"/>
    <w:rsid w:val="00E90CAA"/>
    <w:rsid w:val="00E93339"/>
    <w:rsid w:val="00E96532"/>
    <w:rsid w:val="00E973A0"/>
    <w:rsid w:val="00EA1688"/>
    <w:rsid w:val="00EA1AFC"/>
    <w:rsid w:val="00EA2317"/>
    <w:rsid w:val="00EA3A7D"/>
    <w:rsid w:val="00EA4C83"/>
    <w:rsid w:val="00EA4DC7"/>
    <w:rsid w:val="00EB0E33"/>
    <w:rsid w:val="00EB763D"/>
    <w:rsid w:val="00EB7FE4"/>
    <w:rsid w:val="00EC0A92"/>
    <w:rsid w:val="00EC1DA0"/>
    <w:rsid w:val="00EC329B"/>
    <w:rsid w:val="00EC5EB9"/>
    <w:rsid w:val="00EC6006"/>
    <w:rsid w:val="00EC71A6"/>
    <w:rsid w:val="00EC73EB"/>
    <w:rsid w:val="00ED15E0"/>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36EE6"/>
    <w:rsid w:val="00F403BF"/>
    <w:rsid w:val="00F4342F"/>
    <w:rsid w:val="00F45227"/>
    <w:rsid w:val="00F4650F"/>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447A"/>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4B"/>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C931"/>
  <w15:docId w15:val="{3FFC2B5F-D988-4DC4-845D-EFEC4C9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ind w:left="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C462FD"/>
    <w:pPr>
      <w:autoSpaceDE w:val="0"/>
      <w:autoSpaceDN w:val="0"/>
      <w:adjustRightInd w:val="0"/>
      <w:spacing w:after="0" w:line="240" w:lineRule="auto"/>
    </w:pPr>
    <w:rPr>
      <w:rFonts w:ascii="Book Antiqua" w:hAnsi="Book Antiqua" w:cs="Book Antiqua"/>
      <w:color w:val="000000"/>
      <w:sz w:val="24"/>
      <w:szCs w:val="24"/>
    </w:rPr>
  </w:style>
  <w:style w:type="paragraph" w:customStyle="1" w:styleId="annotation">
    <w:name w:val="annotation"/>
    <w:basedOn w:val="Normal"/>
    <w:rsid w:val="00A906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kapitel">
    <w:name w:val="kapitel"/>
    <w:basedOn w:val="Standardstycketeckensnitt"/>
    <w:rsid w:val="00A90635"/>
  </w:style>
  <w:style w:type="paragraph" w:customStyle="1" w:styleId="text">
    <w:name w:val="text"/>
    <w:basedOn w:val="Normal"/>
    <w:rsid w:val="00A906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hange-sfs-nr">
    <w:name w:val="change-sfs-nr"/>
    <w:basedOn w:val="Normal"/>
    <w:rsid w:val="00A9063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0003">
      <w:bodyDiv w:val="1"/>
      <w:marLeft w:val="0"/>
      <w:marRight w:val="0"/>
      <w:marTop w:val="0"/>
      <w:marBottom w:val="0"/>
      <w:divBdr>
        <w:top w:val="none" w:sz="0" w:space="0" w:color="auto"/>
        <w:left w:val="none" w:sz="0" w:space="0" w:color="auto"/>
        <w:bottom w:val="none" w:sz="0" w:space="0" w:color="auto"/>
        <w:right w:val="none" w:sz="0" w:space="0" w:color="auto"/>
      </w:divBdr>
    </w:div>
    <w:div w:id="424420431">
      <w:bodyDiv w:val="1"/>
      <w:marLeft w:val="0"/>
      <w:marRight w:val="0"/>
      <w:marTop w:val="0"/>
      <w:marBottom w:val="0"/>
      <w:divBdr>
        <w:top w:val="none" w:sz="0" w:space="0" w:color="auto"/>
        <w:left w:val="none" w:sz="0" w:space="0" w:color="auto"/>
        <w:bottom w:val="none" w:sz="0" w:space="0" w:color="auto"/>
        <w:right w:val="none" w:sz="0" w:space="0" w:color="auto"/>
      </w:divBdr>
    </w:div>
    <w:div w:id="434254956">
      <w:bodyDiv w:val="1"/>
      <w:marLeft w:val="0"/>
      <w:marRight w:val="0"/>
      <w:marTop w:val="0"/>
      <w:marBottom w:val="0"/>
      <w:divBdr>
        <w:top w:val="none" w:sz="0" w:space="0" w:color="auto"/>
        <w:left w:val="none" w:sz="0" w:space="0" w:color="auto"/>
        <w:bottom w:val="none" w:sz="0" w:space="0" w:color="auto"/>
        <w:right w:val="none" w:sz="0" w:space="0" w:color="auto"/>
      </w:divBdr>
    </w:div>
    <w:div w:id="529759070">
      <w:bodyDiv w:val="1"/>
      <w:marLeft w:val="0"/>
      <w:marRight w:val="0"/>
      <w:marTop w:val="0"/>
      <w:marBottom w:val="0"/>
      <w:divBdr>
        <w:top w:val="none" w:sz="0" w:space="0" w:color="auto"/>
        <w:left w:val="none" w:sz="0" w:space="0" w:color="auto"/>
        <w:bottom w:val="none" w:sz="0" w:space="0" w:color="auto"/>
        <w:right w:val="none" w:sz="0" w:space="0" w:color="auto"/>
      </w:divBdr>
    </w:div>
    <w:div w:id="1000159481">
      <w:bodyDiv w:val="1"/>
      <w:marLeft w:val="0"/>
      <w:marRight w:val="0"/>
      <w:marTop w:val="0"/>
      <w:marBottom w:val="0"/>
      <w:divBdr>
        <w:top w:val="none" w:sz="0" w:space="0" w:color="auto"/>
        <w:left w:val="none" w:sz="0" w:space="0" w:color="auto"/>
        <w:bottom w:val="none" w:sz="0" w:space="0" w:color="auto"/>
        <w:right w:val="none" w:sz="0" w:space="0" w:color="auto"/>
      </w:divBdr>
    </w:div>
    <w:div w:id="1276208396">
      <w:bodyDiv w:val="1"/>
      <w:marLeft w:val="0"/>
      <w:marRight w:val="0"/>
      <w:marTop w:val="0"/>
      <w:marBottom w:val="0"/>
      <w:divBdr>
        <w:top w:val="none" w:sz="0" w:space="0" w:color="auto"/>
        <w:left w:val="none" w:sz="0" w:space="0" w:color="auto"/>
        <w:bottom w:val="none" w:sz="0" w:space="0" w:color="auto"/>
        <w:right w:val="none" w:sz="0" w:space="0" w:color="auto"/>
      </w:divBdr>
      <w:divsChild>
        <w:div w:id="1265268091">
          <w:marLeft w:val="0"/>
          <w:marRight w:val="0"/>
          <w:marTop w:val="0"/>
          <w:marBottom w:val="0"/>
          <w:divBdr>
            <w:top w:val="none" w:sz="0" w:space="0" w:color="auto"/>
            <w:left w:val="none" w:sz="0" w:space="0" w:color="auto"/>
            <w:bottom w:val="none" w:sz="0" w:space="0" w:color="auto"/>
            <w:right w:val="none" w:sz="0" w:space="0" w:color="auto"/>
          </w:divBdr>
        </w:div>
        <w:div w:id="736436235">
          <w:marLeft w:val="0"/>
          <w:marRight w:val="0"/>
          <w:marTop w:val="0"/>
          <w:marBottom w:val="0"/>
          <w:divBdr>
            <w:top w:val="none" w:sz="0" w:space="0" w:color="auto"/>
            <w:left w:val="none" w:sz="0" w:space="0" w:color="auto"/>
            <w:bottom w:val="none" w:sz="0" w:space="0" w:color="auto"/>
            <w:right w:val="none" w:sz="0" w:space="0" w:color="auto"/>
          </w:divBdr>
        </w:div>
      </w:divsChild>
    </w:div>
    <w:div w:id="1629774562">
      <w:bodyDiv w:val="1"/>
      <w:marLeft w:val="0"/>
      <w:marRight w:val="0"/>
      <w:marTop w:val="0"/>
      <w:marBottom w:val="0"/>
      <w:divBdr>
        <w:top w:val="none" w:sz="0" w:space="0" w:color="auto"/>
        <w:left w:val="none" w:sz="0" w:space="0" w:color="auto"/>
        <w:bottom w:val="none" w:sz="0" w:space="0" w:color="auto"/>
        <w:right w:val="none" w:sz="0" w:space="0" w:color="auto"/>
      </w:divBdr>
    </w:div>
    <w:div w:id="18419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20AF9857A34CA7AE6AE62DB817D787"/>
        <w:category>
          <w:name w:val="Allmänt"/>
          <w:gallery w:val="placeholder"/>
        </w:category>
        <w:types>
          <w:type w:val="bbPlcHdr"/>
        </w:types>
        <w:behaviors>
          <w:behavior w:val="content"/>
        </w:behaviors>
        <w:guid w:val="{C4C22C31-EAD0-463F-B5B3-852E0E6AE174}"/>
      </w:docPartPr>
      <w:docPartBody>
        <w:p w:rsidR="00BA73B7" w:rsidRDefault="00FA5A37" w:rsidP="00FA5A37">
          <w:pPr>
            <w:pStyle w:val="EE20AF9857A34CA7AE6AE62DB817D787"/>
          </w:pPr>
          <w:r>
            <w:t xml:space="preserve"> </w:t>
          </w:r>
        </w:p>
      </w:docPartBody>
    </w:docPart>
    <w:docPart>
      <w:docPartPr>
        <w:name w:val="B7128D1760804F069FB83CA8DCDB4A8D"/>
        <w:category>
          <w:name w:val="Allmänt"/>
          <w:gallery w:val="placeholder"/>
        </w:category>
        <w:types>
          <w:type w:val="bbPlcHdr"/>
        </w:types>
        <w:behaviors>
          <w:behavior w:val="content"/>
        </w:behaviors>
        <w:guid w:val="{5C23EB0D-2EA6-45EF-B583-CA99065485BD}"/>
      </w:docPartPr>
      <w:docPartBody>
        <w:p w:rsidR="00BA73B7" w:rsidRDefault="00FA5A37" w:rsidP="00FA5A37">
          <w:pPr>
            <w:pStyle w:val="B7128D1760804F069FB83CA8DCDB4A8D"/>
          </w:pPr>
          <w:r w:rsidRPr="00710A6C">
            <w:rPr>
              <w:rStyle w:val="Platshllartext"/>
              <w:b/>
            </w:rPr>
            <w:t xml:space="preserve"> </w:t>
          </w:r>
        </w:p>
      </w:docPartBody>
    </w:docPart>
    <w:docPart>
      <w:docPartPr>
        <w:name w:val="E3E98500B3F446928E93C0E316CD7DD1"/>
        <w:category>
          <w:name w:val="Allmänt"/>
          <w:gallery w:val="placeholder"/>
        </w:category>
        <w:types>
          <w:type w:val="bbPlcHdr"/>
        </w:types>
        <w:behaviors>
          <w:behavior w:val="content"/>
        </w:behaviors>
        <w:guid w:val="{FB992D29-DF43-437C-AB6C-591E4EEB0667}"/>
      </w:docPartPr>
      <w:docPartBody>
        <w:p w:rsidR="00BA73B7" w:rsidRDefault="00FA5A37" w:rsidP="00FA5A37">
          <w:pPr>
            <w:pStyle w:val="E3E98500B3F446928E93C0E316CD7DD1"/>
          </w:pPr>
          <w:r>
            <w:t xml:space="preserve"> </w:t>
          </w:r>
        </w:p>
      </w:docPartBody>
    </w:docPart>
    <w:docPart>
      <w:docPartPr>
        <w:name w:val="E32554352E1C4504BD4EF78C211C5F16"/>
        <w:category>
          <w:name w:val="Allmänt"/>
          <w:gallery w:val="placeholder"/>
        </w:category>
        <w:types>
          <w:type w:val="bbPlcHdr"/>
        </w:types>
        <w:behaviors>
          <w:behavior w:val="content"/>
        </w:behaviors>
        <w:guid w:val="{93C1E290-A22C-4D37-84AA-A61256A53407}"/>
      </w:docPartPr>
      <w:docPartBody>
        <w:p w:rsidR="00BA73B7" w:rsidRDefault="00FA5A37" w:rsidP="00FA5A37">
          <w:pPr>
            <w:pStyle w:val="E32554352E1C4504BD4EF78C211C5F16"/>
          </w:pPr>
          <w:r>
            <w:rPr>
              <w:rStyle w:val="Platshllartext"/>
            </w:rPr>
            <w:t xml:space="preserve"> </w:t>
          </w:r>
        </w:p>
      </w:docPartBody>
    </w:docPart>
    <w:docPart>
      <w:docPartPr>
        <w:name w:val="8CCAA06AE39F491B852F3807AC4ADE44"/>
        <w:category>
          <w:name w:val="Allmänt"/>
          <w:gallery w:val="placeholder"/>
        </w:category>
        <w:types>
          <w:type w:val="bbPlcHdr"/>
        </w:types>
        <w:behaviors>
          <w:behavior w:val="content"/>
        </w:behaviors>
        <w:guid w:val="{7C7650BE-160C-47E2-BAE5-142CF5AB0844}"/>
      </w:docPartPr>
      <w:docPartBody>
        <w:p w:rsidR="00BA73B7" w:rsidRDefault="00FA5A37" w:rsidP="00FA5A37">
          <w:pPr>
            <w:pStyle w:val="8CCAA06AE39F491B852F3807AC4ADE441"/>
          </w:pPr>
          <w:r>
            <w:rPr>
              <w:rStyle w:val="Platshllartext"/>
            </w:rPr>
            <w:t xml:space="preserve"> </w:t>
          </w:r>
        </w:p>
      </w:docPartBody>
    </w:docPart>
    <w:docPart>
      <w:docPartPr>
        <w:name w:val="B1CB9CBCEEA74EFD8C56B3BE31F46983"/>
        <w:category>
          <w:name w:val="Allmänt"/>
          <w:gallery w:val="placeholder"/>
        </w:category>
        <w:types>
          <w:type w:val="bbPlcHdr"/>
        </w:types>
        <w:behaviors>
          <w:behavior w:val="content"/>
        </w:behaviors>
        <w:guid w:val="{1B3166B2-CA2F-4341-9276-291D8EEA74FB}"/>
      </w:docPartPr>
      <w:docPartBody>
        <w:p w:rsidR="00BA73B7" w:rsidRDefault="00FA5A37" w:rsidP="00FA5A37">
          <w:pPr>
            <w:pStyle w:val="B1CB9CBCEEA74EFD8C56B3BE31F469831"/>
          </w:pPr>
          <w:r>
            <w:rPr>
              <w:rStyle w:val="Platshllartext"/>
            </w:rPr>
            <w:t xml:space="preserve"> </w:t>
          </w:r>
        </w:p>
      </w:docPartBody>
    </w:docPart>
    <w:docPart>
      <w:docPartPr>
        <w:name w:val="18D316FA0F0647189829C669B1404DAF"/>
        <w:category>
          <w:name w:val="Allmänt"/>
          <w:gallery w:val="placeholder"/>
        </w:category>
        <w:types>
          <w:type w:val="bbPlcHdr"/>
        </w:types>
        <w:behaviors>
          <w:behavior w:val="content"/>
        </w:behaviors>
        <w:guid w:val="{6999BCDE-DD63-4ECC-86C3-A4304A9F8724}"/>
      </w:docPartPr>
      <w:docPartBody>
        <w:p w:rsidR="00BA73B7" w:rsidRDefault="00FA5A37" w:rsidP="00FA5A37">
          <w:pPr>
            <w:pStyle w:val="18D316FA0F0647189829C669B1404DAF1"/>
          </w:pPr>
          <w:r>
            <w:rPr>
              <w:rStyle w:val="Platshllartext"/>
            </w:rPr>
            <w:t xml:space="preserve"> </w:t>
          </w:r>
        </w:p>
      </w:docPartBody>
    </w:docPart>
    <w:docPart>
      <w:docPartPr>
        <w:name w:val="8C5F14C37E97471CA1DBFB25FD256A02"/>
        <w:category>
          <w:name w:val="Allmänt"/>
          <w:gallery w:val="placeholder"/>
        </w:category>
        <w:types>
          <w:type w:val="bbPlcHdr"/>
        </w:types>
        <w:behaviors>
          <w:behavior w:val="content"/>
        </w:behaviors>
        <w:guid w:val="{C1F5D186-7410-4B3F-BBF0-05C7D9B2CA82}"/>
      </w:docPartPr>
      <w:docPartBody>
        <w:p w:rsidR="00BA73B7" w:rsidRDefault="00FA5A37" w:rsidP="00FA5A37">
          <w:pPr>
            <w:pStyle w:val="8C5F14C37E97471CA1DBFB25FD256A02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37"/>
    <w:rsid w:val="002751E1"/>
    <w:rsid w:val="007264E6"/>
    <w:rsid w:val="00BA73B7"/>
    <w:rsid w:val="00DF12F9"/>
    <w:rsid w:val="00FA5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E20AF9857A34CA7AE6AE62DB817D787">
    <w:name w:val="EE20AF9857A34CA7AE6AE62DB817D787"/>
    <w:rsid w:val="00FA5A37"/>
  </w:style>
  <w:style w:type="character" w:styleId="Platshllartext">
    <w:name w:val="Placeholder Text"/>
    <w:basedOn w:val="Standardstycketeckensnitt"/>
    <w:uiPriority w:val="99"/>
    <w:semiHidden/>
    <w:rsid w:val="00FA5A37"/>
    <w:rPr>
      <w:noProof w:val="0"/>
      <w:color w:val="808080"/>
    </w:rPr>
  </w:style>
  <w:style w:type="paragraph" w:customStyle="1" w:styleId="B7128D1760804F069FB83CA8DCDB4A8D">
    <w:name w:val="B7128D1760804F069FB83CA8DCDB4A8D"/>
    <w:rsid w:val="00FA5A37"/>
  </w:style>
  <w:style w:type="paragraph" w:customStyle="1" w:styleId="DF3CD11B4E3D43D78865E7F2C9F42720">
    <w:name w:val="DF3CD11B4E3D43D78865E7F2C9F42720"/>
    <w:rsid w:val="00FA5A37"/>
  </w:style>
  <w:style w:type="paragraph" w:customStyle="1" w:styleId="175E7AC146F14E0CAB8B326CD3A06CC8">
    <w:name w:val="175E7AC146F14E0CAB8B326CD3A06CC8"/>
    <w:rsid w:val="00FA5A37"/>
  </w:style>
  <w:style w:type="paragraph" w:customStyle="1" w:styleId="E3E98500B3F446928E93C0E316CD7DD1">
    <w:name w:val="E3E98500B3F446928E93C0E316CD7DD1"/>
    <w:rsid w:val="00FA5A37"/>
  </w:style>
  <w:style w:type="paragraph" w:customStyle="1" w:styleId="E32554352E1C4504BD4EF78C211C5F16">
    <w:name w:val="E32554352E1C4504BD4EF78C211C5F16"/>
    <w:rsid w:val="00FA5A37"/>
  </w:style>
  <w:style w:type="paragraph" w:customStyle="1" w:styleId="8CCAA06AE39F491B852F3807AC4ADE44">
    <w:name w:val="8CCAA06AE39F491B852F3807AC4ADE44"/>
    <w:rsid w:val="00FA5A37"/>
  </w:style>
  <w:style w:type="paragraph" w:customStyle="1" w:styleId="7B35ADDBC5D34AFE8F25698565DC03B9">
    <w:name w:val="7B35ADDBC5D34AFE8F25698565DC03B9"/>
    <w:rsid w:val="00FA5A37"/>
  </w:style>
  <w:style w:type="paragraph" w:customStyle="1" w:styleId="CF33C32D6335421D9F8E320407C1D555">
    <w:name w:val="CF33C32D6335421D9F8E320407C1D555"/>
    <w:rsid w:val="00FA5A37"/>
  </w:style>
  <w:style w:type="paragraph" w:customStyle="1" w:styleId="B1CB9CBCEEA74EFD8C56B3BE31F46983">
    <w:name w:val="B1CB9CBCEEA74EFD8C56B3BE31F46983"/>
    <w:rsid w:val="00FA5A37"/>
  </w:style>
  <w:style w:type="paragraph" w:customStyle="1" w:styleId="18D316FA0F0647189829C669B1404DAF">
    <w:name w:val="18D316FA0F0647189829C669B1404DAF"/>
    <w:rsid w:val="00FA5A37"/>
  </w:style>
  <w:style w:type="paragraph" w:customStyle="1" w:styleId="8C5F14C37E97471CA1DBFB25FD256A02">
    <w:name w:val="8C5F14C37E97471CA1DBFB25FD256A02"/>
    <w:rsid w:val="00FA5A37"/>
  </w:style>
  <w:style w:type="paragraph" w:customStyle="1" w:styleId="8CCAA06AE39F491B852F3807AC4ADE441">
    <w:name w:val="8CCAA06AE39F491B852F3807AC4ADE441"/>
    <w:rsid w:val="00FA5A3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1CB9CBCEEA74EFD8C56B3BE31F469831">
    <w:name w:val="B1CB9CBCEEA74EFD8C56B3BE31F469831"/>
    <w:rsid w:val="00FA5A3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8D316FA0F0647189829C669B1404DAF1">
    <w:name w:val="18D316FA0F0647189829C669B1404DAF1"/>
    <w:rsid w:val="00FA5A3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C5F14C37E97471CA1DBFB25FD256A021">
    <w:name w:val="8C5F14C37E97471CA1DBFB25FD256A021"/>
    <w:rsid w:val="00FA5A3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9ACA997AF3A40DBBA279959712F45D5">
    <w:name w:val="A9ACA997AF3A40DBBA279959712F45D5"/>
    <w:rsid w:val="00FA5A37"/>
  </w:style>
  <w:style w:type="paragraph" w:customStyle="1" w:styleId="8C26297751D746F0B56DF823DF906349">
    <w:name w:val="8C26297751D746F0B56DF823DF906349"/>
    <w:rsid w:val="00FA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_dlc_DocId xmlns="eec14d05-b663-4c4f-ba9e-f91ce218b26b">JMV6WU277ZYR-705352624-1849</_dlc_DocId>
    <_dlc_DocIdUrl xmlns="eec14d05-b663-4c4f-ba9e-f91ce218b26b">
      <Url>https://dhs.sp.regeringskansliet.se/yta/fi-ofa/bp_samordn/_layouts/15/DocIdRedir.aspx?ID=JMV6WU277ZYR-705352624-1849</Url>
      <Description>JMV6WU277ZYR-705352624-1849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xml version="1.0" encoding="iso-8859-1"?>-->
<DocumentInfo xmlns="http://lp/documentinfo/RK">
  <BaseInfo>
    <RkTemplate>2</RkTemplate>
    <DocType>PM</DocType>
    <DocTypeShowName>Promemoria</DocTypeShowName>
    <Status> </Status>
    <Sender>
      <SenderName>Joanna Hägg</SenderName>
      <SenderTitle/>
      <SenderMail>joanna.hagg@regeringskansliet.se</SenderMail>
      <SenderPhone/>
    </Sender>
    <TopId>1</TopId>
    <TopSender/>
    <OrganisationInfo>
      <Organisatoriskenhet1>Finansdepartementet</Organisatoriskenhet1>
      <Organisatoriskenhet2>Avdelningen för offentlig förvaltning</Organisatoriskenhet2>
      <Organisatoriskenhet3>Kommunenheten</Organisatoriskenhet3>
      <Organisatoriskenhet1Id>194</Organisatoriskenhet1Id>
      <Organisatoriskenhet2Id>385</Organisatoriskenhet2Id>
      <Organisatoriskenhet3Id>387</Organisatoriskenhet3Id>
    </OrganisationInfo>
    <HeaderDate>2020-10-13T00:00:00</HeaderDate>
    <Office/>
    <Dnr/>
    <ParagrafNr/>
    <DocumentTitle/>
    <VisitingAddress/>
    <Extra1>extrainfo för denna mallm</Extra1>
    <Extra2>mer extrainfo</Extra2>
    <Extra3/>
    <Number/>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846E6D2DC8185043929A76E0A935E8B1" ma:contentTypeVersion="26" ma:contentTypeDescription="Skapa nytt dokument med möjlighet att välja RK-mall" ma:contentTypeScope="" ma:versionID="4b0f7097c06cafb6500ed202600e83c0">
  <xsd:schema xmlns:xsd="http://www.w3.org/2001/XMLSchema" xmlns:xs="http://www.w3.org/2001/XMLSchema" xmlns:p="http://schemas.microsoft.com/office/2006/metadata/properties" xmlns:ns2="4e9c2f0c-7bf8-49af-8356-cbf363fc78a7" xmlns:ns4="cc625d36-bb37-4650-91b9-0c96159295ba" xmlns:ns5="9c9941df-7074-4a92-bf99-225d24d78d61" xmlns:ns6="eec14d05-b663-4c4f-ba9e-f91ce218b26b" targetNamespace="http://schemas.microsoft.com/office/2006/metadata/properties" ma:root="true" ma:fieldsID="5217b97e89df839ba40a68b70a7ff441" ns2:_="" ns4:_="" ns5:_="" ns6:_="">
    <xsd:import namespace="4e9c2f0c-7bf8-49af-8356-cbf363fc78a7"/>
    <xsd:import namespace="cc625d36-bb37-4650-91b9-0c96159295ba"/>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6" nillable="true" ma:displayName="Dokument-ID-värde" ma:description="Värdet för dokument-ID som tilldelats till det här objektet." ma:internalName="_dlc_DocId" ma:readOnly="true">
      <xsd:simpleType>
        <xsd:restriction base="dms:Text"/>
      </xsd:simpleType>
    </xsd:element>
    <xsd:element name="_dlc_DocIdUrl" ma:index="17"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043C-A816-4B2B-8B5D-F821C04EE4D1}">
  <ds:schemaRefs>
    <ds:schemaRef ds:uri="http://schemas.microsoft.com/office/2006/metadata/properties"/>
    <ds:schemaRef ds:uri="http://schemas.microsoft.com/office/infopath/2007/PartnerControls"/>
    <ds:schemaRef ds:uri="cc625d36-bb37-4650-91b9-0c96159295ba"/>
    <ds:schemaRef ds:uri="4e9c2f0c-7bf8-49af-8356-cbf363fc78a7"/>
    <ds:schemaRef ds:uri="eec14d05-b663-4c4f-ba9e-f91ce218b26b"/>
  </ds:schemaRefs>
</ds:datastoreItem>
</file>

<file path=customXml/itemProps2.xml><?xml version="1.0" encoding="utf-8"?>
<ds:datastoreItem xmlns:ds="http://schemas.openxmlformats.org/officeDocument/2006/customXml" ds:itemID="{88044594-AF11-47E1-BCDC-2B9F8A815D8D}">
  <ds:schemaRefs>
    <ds:schemaRef ds:uri="http://schemas.microsoft.com/sharepoint/events"/>
  </ds:schemaRefs>
</ds:datastoreItem>
</file>

<file path=customXml/itemProps3.xml><?xml version="1.0" encoding="utf-8"?>
<ds:datastoreItem xmlns:ds="http://schemas.openxmlformats.org/officeDocument/2006/customXml" ds:itemID="{8DF44DA6-DC16-4032-9A62-0211CC7C10C7}">
  <ds:schemaRefs>
    <ds:schemaRef ds:uri="http://schemas.microsoft.com/office/2006/metadata/customXsn"/>
  </ds:schemaRefs>
</ds:datastoreItem>
</file>

<file path=customXml/itemProps4.xml><?xml version="1.0" encoding="utf-8"?>
<ds:datastoreItem xmlns:ds="http://schemas.openxmlformats.org/officeDocument/2006/customXml" ds:itemID="{B117EE98-6FE4-4519-93F0-ED6F7D5F6773}">
  <ds:schemaRefs>
    <ds:schemaRef ds:uri="http://lp/documentinfo/RK"/>
  </ds:schemaRefs>
</ds:datastoreItem>
</file>

<file path=customXml/itemProps5.xml><?xml version="1.0" encoding="utf-8"?>
<ds:datastoreItem xmlns:ds="http://schemas.openxmlformats.org/officeDocument/2006/customXml" ds:itemID="{875E71C7-D603-4813-A621-F3DBD35EA368}">
  <ds:schemaRefs>
    <ds:schemaRef ds:uri="http://schemas.microsoft.com/sharepoint/v3/contenttype/forms"/>
  </ds:schemaRefs>
</ds:datastoreItem>
</file>

<file path=customXml/itemProps6.xml><?xml version="1.0" encoding="utf-8"?>
<ds:datastoreItem xmlns:ds="http://schemas.openxmlformats.org/officeDocument/2006/customXml" ds:itemID="{48E59FC6-576D-4394-9DAD-DDAC2AA0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FBEC4E7-CADC-4CC3-93E4-E65945FF6522}">
  <ds:schemaRefs>
    <ds:schemaRef ds:uri="Microsoft.SharePoint.Taxonomy.ContentTypeSync"/>
  </ds:schemaRefs>
</ds:datastoreItem>
</file>

<file path=customXml/itemProps8.xml><?xml version="1.0" encoding="utf-8"?>
<ds:datastoreItem xmlns:ds="http://schemas.openxmlformats.org/officeDocument/2006/customXml" ds:itemID="{E0E2450B-0DB6-4B7B-9139-05D59704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3</Pages>
  <Words>776</Words>
  <Characters>4117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Hägg</dc:creator>
  <cp:keywords/>
  <dc:description/>
  <cp:lastModifiedBy>Marita Axelsson</cp:lastModifiedBy>
  <cp:revision>5</cp:revision>
  <dcterms:created xsi:type="dcterms:W3CDTF">2020-10-09T07:32:00Z</dcterms:created>
  <dcterms:modified xsi:type="dcterms:W3CDTF">2020-10-13T14:50:00Z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0x010100BBA312BF02777149882D207184EC35C03200846E6D2DC8185043929A76E0A935E8B1</vt:lpwstr>
  </property>
  <property fmtid="{D5CDD505-2E9C-101B-9397-08002B2CF9AE}" pid="5" name="Organisation">
    <vt:lpwstr/>
  </property>
  <property fmtid="{D5CDD505-2E9C-101B-9397-08002B2CF9AE}" pid="6" name="ActivityCategory">
    <vt:lpwstr/>
  </property>
  <property fmtid="{D5CDD505-2E9C-101B-9397-08002B2CF9AE}" pid="7" name="_dlc_DocIdItemGuid">
    <vt:lpwstr>a622c5bf-8661-4f9a-8482-81892bda0759</vt:lpwstr>
  </property>
</Properties>
</file>